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A794" w14:textId="5CB5CE8F" w:rsidR="00D25D52" w:rsidRPr="00423E91" w:rsidRDefault="00D5196C" w:rsidP="00D25D52">
      <w:pPr>
        <w:rPr>
          <w:rFonts w:ascii="LF Press Sans" w:hAnsi="LF Press Sans"/>
          <w:sz w:val="6"/>
          <w:szCs w:val="10"/>
        </w:rPr>
      </w:pPr>
      <w:r w:rsidRPr="00D5196C">
        <w:rPr>
          <w:rFonts w:ascii="LFPressSerifOffc xBold" w:eastAsia="+mj-ea" w:hAnsi="LFPressSerifOffc xBold" w:cs="+mj-cs"/>
          <w:color w:val="005521"/>
          <w:spacing w:val="7"/>
          <w:kern w:val="24"/>
          <w:position w:val="1"/>
          <w:sz w:val="56"/>
          <w:szCs w:val="52"/>
        </w:rPr>
        <w:t>Årets Øko-elev – ”forklæde</w:t>
      </w:r>
      <w:r>
        <w:rPr>
          <w:rFonts w:ascii="LFPressSerifOffc xBold" w:eastAsia="+mj-ea" w:hAnsi="LFPressSerifOffc xBold" w:cs="+mj-cs"/>
          <w:color w:val="005521"/>
          <w:spacing w:val="7"/>
          <w:kern w:val="24"/>
          <w:position w:val="1"/>
          <w:sz w:val="56"/>
          <w:szCs w:val="52"/>
        </w:rPr>
        <w:t>”</w:t>
      </w:r>
      <w:r w:rsidRPr="00D5196C">
        <w:rPr>
          <w:rFonts w:ascii="LFPressSerifOffc xBold" w:eastAsia="+mj-ea" w:hAnsi="LFPressSerifOffc xBold" w:cs="+mj-cs"/>
          <w:color w:val="005521"/>
          <w:spacing w:val="7"/>
          <w:kern w:val="24"/>
          <w:position w:val="1"/>
          <w:sz w:val="56"/>
          <w:szCs w:val="52"/>
        </w:rPr>
        <w:t xml:space="preserve"> til indstilling</w:t>
      </w:r>
      <w:r>
        <w:rPr>
          <w:rFonts w:ascii="LF Press Sans" w:eastAsia="+mj-ea" w:hAnsi="LF Press Sans" w:cs="+mj-cs"/>
          <w:color w:val="005521"/>
          <w:spacing w:val="7"/>
          <w:kern w:val="24"/>
          <w:position w:val="1"/>
          <w:sz w:val="48"/>
          <w:szCs w:val="48"/>
        </w:rPr>
        <w:br/>
      </w:r>
      <w:r>
        <w:rPr>
          <w:rFonts w:ascii="LF Press Sans" w:eastAsia="+mj-ea" w:hAnsi="LF Press Sans" w:cs="+mj-cs"/>
          <w:color w:val="005521"/>
          <w:spacing w:val="7"/>
          <w:kern w:val="24"/>
          <w:position w:val="1"/>
          <w:sz w:val="48"/>
          <w:szCs w:val="48"/>
        </w:rPr>
        <w:br/>
      </w:r>
      <w:r w:rsidR="00D25D52" w:rsidRPr="00423E91">
        <w:rPr>
          <w:rFonts w:ascii="LF Press Sans" w:eastAsia="+mj-ea" w:hAnsi="LF Press Sans" w:cs="+mj-cs"/>
          <w:color w:val="005521"/>
          <w:spacing w:val="7"/>
          <w:kern w:val="24"/>
          <w:position w:val="1"/>
          <w:sz w:val="48"/>
          <w:szCs w:val="48"/>
        </w:rPr>
        <w:t>Kontaktoplysninger</w:t>
      </w:r>
    </w:p>
    <w:tbl>
      <w:tblPr>
        <w:tblStyle w:val="Tabel-Gitter"/>
        <w:tblW w:w="6492" w:type="pct"/>
        <w:tblInd w:w="-5" w:type="dxa"/>
        <w:tblLook w:val="04A0" w:firstRow="1" w:lastRow="0" w:firstColumn="1" w:lastColumn="0" w:noHBand="0" w:noVBand="1"/>
      </w:tblPr>
      <w:tblGrid>
        <w:gridCol w:w="3049"/>
        <w:gridCol w:w="1948"/>
        <w:gridCol w:w="1949"/>
        <w:gridCol w:w="1949"/>
      </w:tblGrid>
      <w:tr w:rsidR="00D25D52" w:rsidRPr="00423E91" w14:paraId="793F03AB" w14:textId="77777777" w:rsidTr="005B2E9D">
        <w:tc>
          <w:tcPr>
            <w:tcW w:w="1681" w:type="pct"/>
          </w:tcPr>
          <w:p w14:paraId="0BF30EEA" w14:textId="5874B518" w:rsidR="00EE753C" w:rsidRPr="00423E91" w:rsidRDefault="00EE753C" w:rsidP="00353DA6">
            <w:pPr>
              <w:rPr>
                <w:rFonts w:ascii="LF Press Sans" w:hAnsi="LF Press Sans"/>
                <w:b/>
                <w:bCs/>
                <w:sz w:val="28"/>
                <w:szCs w:val="36"/>
              </w:rPr>
            </w:pPr>
            <w:r w:rsidRPr="00423E91">
              <w:rPr>
                <w:rFonts w:ascii="LF Press Sans" w:hAnsi="LF Press Sans"/>
                <w:b/>
                <w:bCs/>
                <w:sz w:val="28"/>
                <w:szCs w:val="36"/>
              </w:rPr>
              <w:t>Indstiller</w:t>
            </w:r>
          </w:p>
        </w:tc>
        <w:tc>
          <w:tcPr>
            <w:tcW w:w="1106" w:type="pct"/>
          </w:tcPr>
          <w:p w14:paraId="068FDBD6" w14:textId="17062467" w:rsidR="00EE753C" w:rsidRPr="00423E91" w:rsidRDefault="00EE753C" w:rsidP="00353DA6">
            <w:pPr>
              <w:rPr>
                <w:rFonts w:ascii="LF Press Sans" w:hAnsi="LF Press Sans"/>
                <w:b/>
                <w:bCs/>
                <w:sz w:val="28"/>
                <w:szCs w:val="36"/>
              </w:rPr>
            </w:pPr>
            <w:r w:rsidRPr="00423E91">
              <w:rPr>
                <w:rFonts w:ascii="LF Press Sans" w:hAnsi="LF Press Sans"/>
                <w:b/>
                <w:bCs/>
                <w:sz w:val="28"/>
                <w:szCs w:val="36"/>
              </w:rPr>
              <w:t>Navn</w:t>
            </w:r>
          </w:p>
        </w:tc>
        <w:tc>
          <w:tcPr>
            <w:tcW w:w="1106" w:type="pct"/>
          </w:tcPr>
          <w:p w14:paraId="57F15664" w14:textId="1D066841" w:rsidR="00EE753C" w:rsidRPr="00423E91" w:rsidRDefault="00EE753C" w:rsidP="00353DA6">
            <w:pPr>
              <w:rPr>
                <w:rFonts w:ascii="LF Press Sans" w:hAnsi="LF Press Sans"/>
                <w:b/>
                <w:bCs/>
                <w:sz w:val="28"/>
                <w:szCs w:val="36"/>
              </w:rPr>
            </w:pPr>
            <w:r w:rsidRPr="00423E91">
              <w:rPr>
                <w:rFonts w:ascii="LF Press Sans" w:hAnsi="LF Press Sans"/>
                <w:b/>
                <w:bCs/>
                <w:sz w:val="28"/>
                <w:szCs w:val="36"/>
              </w:rPr>
              <w:t>Tlf. nr</w:t>
            </w:r>
          </w:p>
        </w:tc>
        <w:tc>
          <w:tcPr>
            <w:tcW w:w="1106" w:type="pct"/>
          </w:tcPr>
          <w:p w14:paraId="608C1643" w14:textId="7EA0D286" w:rsidR="00EE753C" w:rsidRPr="00423E91" w:rsidRDefault="00EE753C" w:rsidP="00353DA6">
            <w:pPr>
              <w:rPr>
                <w:rFonts w:ascii="LF Press Sans" w:hAnsi="LF Press Sans"/>
                <w:b/>
                <w:bCs/>
                <w:sz w:val="28"/>
                <w:szCs w:val="36"/>
              </w:rPr>
            </w:pPr>
            <w:r w:rsidRPr="00423E91">
              <w:rPr>
                <w:rFonts w:ascii="LF Press Sans" w:hAnsi="LF Press Sans"/>
                <w:b/>
                <w:bCs/>
                <w:sz w:val="28"/>
                <w:szCs w:val="36"/>
              </w:rPr>
              <w:t>E-mail</w:t>
            </w:r>
          </w:p>
        </w:tc>
      </w:tr>
      <w:tr w:rsidR="00D25D52" w:rsidRPr="00423E91" w14:paraId="2385811F" w14:textId="77777777" w:rsidTr="005B2E9D">
        <w:tc>
          <w:tcPr>
            <w:tcW w:w="1681" w:type="pct"/>
          </w:tcPr>
          <w:p w14:paraId="017CB694" w14:textId="61CB00A5" w:rsidR="00EE753C" w:rsidRPr="00423E91" w:rsidRDefault="00D25D52" w:rsidP="00353DA6">
            <w:pPr>
              <w:rPr>
                <w:rFonts w:ascii="LF Press Sans" w:hAnsi="LF Press Sans"/>
                <w:sz w:val="28"/>
                <w:szCs w:val="36"/>
              </w:rPr>
            </w:pPr>
            <w:r w:rsidRPr="00423E91">
              <w:rPr>
                <w:rFonts w:ascii="LF Press Sans" w:hAnsi="LF Press Sans"/>
                <w:sz w:val="28"/>
                <w:szCs w:val="36"/>
              </w:rPr>
              <w:t>Elev</w:t>
            </w:r>
          </w:p>
        </w:tc>
        <w:tc>
          <w:tcPr>
            <w:tcW w:w="1106" w:type="pct"/>
          </w:tcPr>
          <w:p w14:paraId="2874FE32" w14:textId="77777777" w:rsidR="00EE753C" w:rsidRPr="00423E91" w:rsidRDefault="00EE753C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  <w:tc>
          <w:tcPr>
            <w:tcW w:w="1106" w:type="pct"/>
          </w:tcPr>
          <w:p w14:paraId="2B488102" w14:textId="77777777" w:rsidR="00EE753C" w:rsidRPr="00423E91" w:rsidRDefault="00EE753C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  <w:tc>
          <w:tcPr>
            <w:tcW w:w="1106" w:type="pct"/>
          </w:tcPr>
          <w:p w14:paraId="1789FB97" w14:textId="77777777" w:rsidR="00EE753C" w:rsidRPr="00423E91" w:rsidRDefault="00EE753C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</w:tr>
      <w:tr w:rsidR="00D25D52" w:rsidRPr="00423E91" w14:paraId="16430C17" w14:textId="77777777" w:rsidTr="005B2E9D">
        <w:tc>
          <w:tcPr>
            <w:tcW w:w="1681" w:type="pct"/>
          </w:tcPr>
          <w:p w14:paraId="53B7595D" w14:textId="08CE4458" w:rsidR="00D25D52" w:rsidRPr="00423E91" w:rsidRDefault="00D25D52" w:rsidP="00353DA6">
            <w:pPr>
              <w:rPr>
                <w:rFonts w:ascii="LF Press Sans" w:hAnsi="LF Press Sans"/>
                <w:sz w:val="28"/>
                <w:szCs w:val="36"/>
              </w:rPr>
            </w:pPr>
            <w:r w:rsidRPr="00423E91">
              <w:rPr>
                <w:rFonts w:ascii="LF Press Sans" w:hAnsi="LF Press Sans"/>
                <w:sz w:val="28"/>
                <w:szCs w:val="36"/>
              </w:rPr>
              <w:t>Underviser</w:t>
            </w:r>
          </w:p>
        </w:tc>
        <w:tc>
          <w:tcPr>
            <w:tcW w:w="1106" w:type="pct"/>
          </w:tcPr>
          <w:p w14:paraId="3BEC37D7" w14:textId="77777777" w:rsidR="00EE753C" w:rsidRPr="00423E91" w:rsidRDefault="00EE753C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  <w:tc>
          <w:tcPr>
            <w:tcW w:w="1106" w:type="pct"/>
          </w:tcPr>
          <w:p w14:paraId="7026F63D" w14:textId="77777777" w:rsidR="00EE753C" w:rsidRPr="00423E91" w:rsidRDefault="00EE753C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  <w:tc>
          <w:tcPr>
            <w:tcW w:w="1106" w:type="pct"/>
          </w:tcPr>
          <w:p w14:paraId="21C178C6" w14:textId="6E812342" w:rsidR="00D25D52" w:rsidRPr="00423E91" w:rsidRDefault="00D25D52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</w:tr>
      <w:tr w:rsidR="00D25D52" w:rsidRPr="00423E91" w14:paraId="607C4D4B" w14:textId="77777777" w:rsidTr="005B2E9D">
        <w:tc>
          <w:tcPr>
            <w:tcW w:w="1681" w:type="pct"/>
          </w:tcPr>
          <w:p w14:paraId="0C2A40DC" w14:textId="408727C6" w:rsidR="00D25D52" w:rsidRPr="00423E91" w:rsidRDefault="00D25D52" w:rsidP="00353DA6">
            <w:pPr>
              <w:rPr>
                <w:rFonts w:ascii="LF Press Sans" w:hAnsi="LF Press Sans"/>
                <w:sz w:val="28"/>
                <w:szCs w:val="36"/>
              </w:rPr>
            </w:pPr>
            <w:r w:rsidRPr="00423E91">
              <w:rPr>
                <w:rFonts w:ascii="LF Press Sans" w:hAnsi="LF Press Sans"/>
                <w:sz w:val="28"/>
                <w:szCs w:val="36"/>
              </w:rPr>
              <w:t>Praktikvært/arbejdsgiver</w:t>
            </w:r>
          </w:p>
        </w:tc>
        <w:tc>
          <w:tcPr>
            <w:tcW w:w="1106" w:type="pct"/>
          </w:tcPr>
          <w:p w14:paraId="4C06FD6B" w14:textId="77777777" w:rsidR="00D25D52" w:rsidRPr="00423E91" w:rsidRDefault="00D25D52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  <w:tc>
          <w:tcPr>
            <w:tcW w:w="1106" w:type="pct"/>
          </w:tcPr>
          <w:p w14:paraId="4334CAA0" w14:textId="77777777" w:rsidR="00D25D52" w:rsidRPr="00423E91" w:rsidRDefault="00D25D52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  <w:tc>
          <w:tcPr>
            <w:tcW w:w="1106" w:type="pct"/>
          </w:tcPr>
          <w:p w14:paraId="5B4E28B3" w14:textId="77777777" w:rsidR="00D25D52" w:rsidRPr="00423E91" w:rsidRDefault="00D25D52" w:rsidP="00353DA6">
            <w:pPr>
              <w:rPr>
                <w:rFonts w:ascii="LF Press Sans" w:hAnsi="LF Press Sans"/>
                <w:sz w:val="28"/>
                <w:szCs w:val="36"/>
              </w:rPr>
            </w:pPr>
          </w:p>
        </w:tc>
      </w:tr>
    </w:tbl>
    <w:p w14:paraId="41664AF6" w14:textId="6A71BE2B" w:rsidR="006E4305" w:rsidRDefault="006E4305" w:rsidP="001C1CAC">
      <w:pPr>
        <w:spacing w:line="240" w:lineRule="auto"/>
      </w:pPr>
    </w:p>
    <w:p w14:paraId="3A5A0139" w14:textId="77777777" w:rsidR="00CF3A0E" w:rsidRDefault="00CF3A0E" w:rsidP="00CF3A0E">
      <w:pPr>
        <w:rPr>
          <w:rFonts w:ascii="LF Press Sans" w:hAnsi="LF Press Sans"/>
          <w:sz w:val="28"/>
          <w:szCs w:val="36"/>
        </w:rPr>
      </w:pPr>
    </w:p>
    <w:p w14:paraId="5165F09B" w14:textId="635476AF" w:rsidR="00CF3A0E" w:rsidRDefault="00CF3A0E" w:rsidP="00CF3A0E">
      <w:pPr>
        <w:rPr>
          <w:rFonts w:ascii="LF Press Sans" w:hAnsi="LF Press Sans"/>
          <w:sz w:val="28"/>
          <w:szCs w:val="36"/>
        </w:rPr>
      </w:pPr>
      <w:r w:rsidRPr="00423E91">
        <w:rPr>
          <w:rFonts w:ascii="LF Press Sans" w:hAnsi="LF Press Sans"/>
          <w:sz w:val="28"/>
          <w:szCs w:val="36"/>
        </w:rPr>
        <w:t>Notér her format og filnavn på indstillinger:</w:t>
      </w:r>
    </w:p>
    <w:p w14:paraId="4ECC5262" w14:textId="3F25D172" w:rsidR="00CF3A0E" w:rsidRPr="00CF3A0E" w:rsidRDefault="00CF3A0E" w:rsidP="00CF3A0E">
      <w:pPr>
        <w:ind w:right="-2070"/>
        <w:rPr>
          <w:rFonts w:ascii="LF Press Sans" w:hAnsi="LF Press Sans"/>
        </w:rPr>
      </w:pPr>
      <w:r w:rsidRPr="00CF3A0E">
        <w:rPr>
          <w:rFonts w:ascii="LF Press Sans" w:hAnsi="LF Press Sans"/>
        </w:rPr>
        <w:t>Tekstfiler må maksimalt</w:t>
      </w:r>
      <w:r w:rsidR="00225881">
        <w:rPr>
          <w:rFonts w:ascii="LF Press Sans" w:hAnsi="LF Press Sans"/>
        </w:rPr>
        <w:t xml:space="preserve"> være</w:t>
      </w:r>
      <w:r w:rsidR="00D5196C">
        <w:rPr>
          <w:rFonts w:ascii="LF Press Sans" w:hAnsi="LF Press Sans"/>
        </w:rPr>
        <w:t xml:space="preserve"> </w:t>
      </w:r>
      <w:r w:rsidR="00225881">
        <w:rPr>
          <w:rFonts w:ascii="LF Press Sans" w:hAnsi="LF Press Sans"/>
        </w:rPr>
        <w:t xml:space="preserve">2400 tegn </w:t>
      </w:r>
      <w:r w:rsidRPr="00CF3A0E">
        <w:rPr>
          <w:rFonts w:ascii="LF Press Sans" w:hAnsi="LF Press Sans"/>
        </w:rPr>
        <w:t>og videoer må ikke være længere end 2:30 min.</w:t>
      </w:r>
    </w:p>
    <w:p w14:paraId="28995489" w14:textId="77A02885" w:rsidR="00D25D52" w:rsidRDefault="00D25D52" w:rsidP="001C1CA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F667C" wp14:editId="369831DE">
                <wp:simplePos x="0" y="0"/>
                <wp:positionH relativeFrom="column">
                  <wp:posOffset>-29845</wp:posOffset>
                </wp:positionH>
                <wp:positionV relativeFrom="paragraph">
                  <wp:posOffset>140335</wp:posOffset>
                </wp:positionV>
                <wp:extent cx="5667375" cy="4848225"/>
                <wp:effectExtent l="0" t="0" r="28575" b="28575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337C5" w14:textId="00E13361" w:rsidR="00D25D52" w:rsidRPr="00423E91" w:rsidRDefault="00225881">
                            <w:pPr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</w:rPr>
                              <w:t>Eksempel:</w:t>
                            </w:r>
                          </w:p>
                          <w:p w14:paraId="18F510FF" w14:textId="6763272C" w:rsidR="00D25D52" w:rsidRPr="00423E91" w:rsidRDefault="00D25D52">
                            <w:pPr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</w:rPr>
                            </w:pPr>
                            <w:r w:rsidRPr="00423E91"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</w:rPr>
                              <w:t>Indstilling</w:t>
                            </w:r>
                            <w:r w:rsidR="00D5196C"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423E91"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</w:rPr>
                              <w:t>årets_oko-elev_NAVN</w:t>
                            </w:r>
                          </w:p>
                          <w:p w14:paraId="687E3DF1" w14:textId="10D9D814" w:rsidR="00D25D52" w:rsidRPr="00423E91" w:rsidRDefault="00D25D52">
                            <w:pPr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423E91"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</w:rPr>
                              <w:t xml:space="preserve">Link til video på wetransfer: </w:t>
                            </w:r>
                            <w:r w:rsidRPr="00423E91">
                              <w:rPr>
                                <w:rFonts w:ascii="LF Press Sans" w:hAnsi="LF Press Sans"/>
                                <w:color w:val="8B8B8B" w:themeColor="text1" w:themeTint="80"/>
                                <w:sz w:val="28"/>
                                <w:szCs w:val="36"/>
                                <w:u w:val="single"/>
                              </w:rPr>
                              <w:t>LINK</w:t>
                            </w:r>
                          </w:p>
                          <w:p w14:paraId="10432965" w14:textId="7B97CF05" w:rsidR="00D25D52" w:rsidRPr="00423E91" w:rsidRDefault="00D25D52">
                            <w:pPr>
                              <w:rPr>
                                <w:rFonts w:ascii="LF Press Sans" w:hAnsi="LF Press Sans"/>
                                <w:sz w:val="28"/>
                                <w:szCs w:val="36"/>
                                <w:u w:val="single"/>
                              </w:rPr>
                            </w:pPr>
                          </w:p>
                          <w:p w14:paraId="09EDF006" w14:textId="13B0DF04" w:rsidR="00D25D52" w:rsidRDefault="00D25D52">
                            <w:pPr>
                              <w:rPr>
                                <w:rFonts w:ascii="LF Press Sans" w:hAnsi="LF Press Sans"/>
                                <w:sz w:val="28"/>
                                <w:szCs w:val="36"/>
                              </w:rPr>
                            </w:pPr>
                            <w:r w:rsidRPr="00423E91">
                              <w:rPr>
                                <w:rFonts w:ascii="LF Press Sans" w:hAnsi="LF Press Sans"/>
                                <w:sz w:val="28"/>
                                <w:szCs w:val="36"/>
                              </w:rPr>
                              <w:t>Skriv her…</w:t>
                            </w:r>
                          </w:p>
                          <w:p w14:paraId="1132622B" w14:textId="77777777" w:rsidR="00D5196C" w:rsidRPr="00423E91" w:rsidRDefault="00D5196C">
                            <w:pPr>
                              <w:rPr>
                                <w:rFonts w:ascii="LF Press Sans" w:hAnsi="LF Press Sans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F667C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-2.35pt;margin-top:11.05pt;width:446.25pt;height:3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xoOQIAAH0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" fillcolor="white [3201]" strokeweight=".5pt">
                <v:textbox>
                  <w:txbxContent>
                    <w:p w14:paraId="7B5337C5" w14:textId="00E13361" w:rsidR="00D25D52" w:rsidRPr="00423E91" w:rsidRDefault="00225881">
                      <w:pPr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</w:rPr>
                      </w:pPr>
                      <w:r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</w:rPr>
                        <w:t>Eksempel:</w:t>
                      </w:r>
                    </w:p>
                    <w:p w14:paraId="18F510FF" w14:textId="6763272C" w:rsidR="00D25D52" w:rsidRPr="00423E91" w:rsidRDefault="00D25D52">
                      <w:pPr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</w:rPr>
                      </w:pPr>
                      <w:r w:rsidRPr="00423E91"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</w:rPr>
                        <w:t>Indstilling</w:t>
                      </w:r>
                      <w:r w:rsidR="00D5196C"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</w:rPr>
                        <w:t xml:space="preserve"> </w:t>
                      </w:r>
                      <w:r w:rsidRPr="00423E91"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</w:rPr>
                        <w:t>årets_oko-elev_NAVN</w:t>
                      </w:r>
                    </w:p>
                    <w:p w14:paraId="687E3DF1" w14:textId="10D9D814" w:rsidR="00D25D52" w:rsidRPr="00423E91" w:rsidRDefault="00D25D52">
                      <w:pPr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  <w:u w:val="single"/>
                        </w:rPr>
                      </w:pPr>
                      <w:r w:rsidRPr="00423E91"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</w:rPr>
                        <w:t xml:space="preserve">Link til video på wetransfer: </w:t>
                      </w:r>
                      <w:r w:rsidRPr="00423E91">
                        <w:rPr>
                          <w:rFonts w:ascii="LF Press Sans" w:hAnsi="LF Press Sans"/>
                          <w:color w:val="8B8B8B" w:themeColor="text1" w:themeTint="80"/>
                          <w:sz w:val="28"/>
                          <w:szCs w:val="36"/>
                          <w:u w:val="single"/>
                        </w:rPr>
                        <w:t>LINK</w:t>
                      </w:r>
                    </w:p>
                    <w:p w14:paraId="10432965" w14:textId="7B97CF05" w:rsidR="00D25D52" w:rsidRPr="00423E91" w:rsidRDefault="00D25D52">
                      <w:pPr>
                        <w:rPr>
                          <w:rFonts w:ascii="LF Press Sans" w:hAnsi="LF Press Sans"/>
                          <w:sz w:val="28"/>
                          <w:szCs w:val="36"/>
                          <w:u w:val="single"/>
                        </w:rPr>
                      </w:pPr>
                    </w:p>
                    <w:p w14:paraId="09EDF006" w14:textId="13B0DF04" w:rsidR="00D25D52" w:rsidRDefault="00D25D52">
                      <w:pPr>
                        <w:rPr>
                          <w:rFonts w:ascii="LF Press Sans" w:hAnsi="LF Press Sans"/>
                          <w:sz w:val="28"/>
                          <w:szCs w:val="36"/>
                        </w:rPr>
                      </w:pPr>
                      <w:r w:rsidRPr="00423E91">
                        <w:rPr>
                          <w:rFonts w:ascii="LF Press Sans" w:hAnsi="LF Press Sans"/>
                          <w:sz w:val="28"/>
                          <w:szCs w:val="36"/>
                        </w:rPr>
                        <w:t>Skriv her…</w:t>
                      </w:r>
                    </w:p>
                    <w:p w14:paraId="1132622B" w14:textId="77777777" w:rsidR="00D5196C" w:rsidRPr="00423E91" w:rsidRDefault="00D5196C">
                      <w:pPr>
                        <w:rPr>
                          <w:rFonts w:ascii="LF Press Sans" w:hAnsi="LF Press Sans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A960B" w14:textId="77777777" w:rsidR="00D25D52" w:rsidRPr="008735E0" w:rsidRDefault="00D25D52" w:rsidP="001C1CAC">
      <w:pPr>
        <w:spacing w:line="240" w:lineRule="auto"/>
      </w:pPr>
    </w:p>
    <w:sectPr w:rsidR="00D25D52" w:rsidRPr="008735E0" w:rsidSect="00D5196C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262" w:right="3799" w:bottom="527" w:left="124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0D71" w14:textId="77777777" w:rsidR="008735E0" w:rsidRDefault="008735E0">
      <w:r>
        <w:separator/>
      </w:r>
    </w:p>
  </w:endnote>
  <w:endnote w:type="continuationSeparator" w:id="0">
    <w:p w14:paraId="6ECFDEC9" w14:textId="77777777" w:rsidR="008735E0" w:rsidRDefault="0087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FPressSerifOffc xBold">
    <w:panose1 w:val="00000900000000000000"/>
    <w:charset w:val="00"/>
    <w:family w:val="modern"/>
    <w:notTrueType/>
    <w:pitch w:val="variable"/>
    <w:sig w:usb0="20000007" w:usb1="00000003" w:usb2="00000000" w:usb3="00000000" w:csb0="0000019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LF Press Sans">
    <w:altName w:val="Calibri"/>
    <w:panose1 w:val="00000000000000000000"/>
    <w:charset w:val="00"/>
    <w:family w:val="swiss"/>
    <w:notTrueType/>
    <w:pitch w:val="variable"/>
    <w:sig w:usb0="A00002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35E16" w14:textId="77777777" w:rsidR="00353DA6" w:rsidRPr="00A706BF" w:rsidRDefault="00353DA6">
    <w:pPr>
      <w:pStyle w:val="Sidefod"/>
    </w:pPr>
    <w:bookmarkStart w:id="2" w:name="bmkFilename02"/>
    <w:r>
      <w:t xml:space="preserve"> 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012E" w14:textId="77777777" w:rsidR="00353DA6" w:rsidRPr="00A706BF" w:rsidRDefault="00353DA6">
    <w:pPr>
      <w:pStyle w:val="Sidefod"/>
    </w:pPr>
    <w:bookmarkStart w:id="3" w:name="bmkFilename"/>
    <w:r>
      <w:t xml:space="preserve"> 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D4DD" w14:textId="77777777" w:rsidR="008735E0" w:rsidRDefault="008735E0">
      <w:r>
        <w:separator/>
      </w:r>
    </w:p>
  </w:footnote>
  <w:footnote w:type="continuationSeparator" w:id="0">
    <w:p w14:paraId="4595F6CF" w14:textId="77777777" w:rsidR="008735E0" w:rsidRDefault="0087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212E" w14:textId="77777777" w:rsidR="00353DA6" w:rsidRPr="00B94D6E" w:rsidRDefault="008735E0" w:rsidP="00B94D6E">
    <w:pPr>
      <w:pStyle w:val="Template-Dokumenttitelside2"/>
      <w:rPr>
        <w:rStyle w:val="Sidetal"/>
        <w:b w:val="0"/>
      </w:rPr>
    </w:pPr>
    <w:bookmarkStart w:id="0" w:name="SD_LAN_Page_N1"/>
    <w:r>
      <w:rPr>
        <w:b w:val="0"/>
        <w:lang w:eastAsia="da-DK"/>
      </w:rPr>
      <w:t>Side</w:t>
    </w:r>
    <w:bookmarkEnd w:id="0"/>
    <w:r w:rsidR="00353DA6" w:rsidRPr="00B94D6E">
      <w:rPr>
        <w:rStyle w:val="Sidetal"/>
        <w:b w:val="0"/>
      </w:rPr>
      <w:t xml:space="preserve"> </w:t>
    </w:r>
    <w:r w:rsidR="00353DA6" w:rsidRPr="00B94D6E">
      <w:rPr>
        <w:rStyle w:val="Sidetal"/>
        <w:b w:val="0"/>
      </w:rPr>
      <w:fldChar w:fldCharType="begin"/>
    </w:r>
    <w:r w:rsidR="00353DA6" w:rsidRPr="00B94D6E">
      <w:rPr>
        <w:rStyle w:val="Sidetal"/>
        <w:b w:val="0"/>
      </w:rPr>
      <w:instrText xml:space="preserve"> PAGE </w:instrText>
    </w:r>
    <w:r w:rsidR="00353DA6" w:rsidRPr="00B94D6E">
      <w:rPr>
        <w:rStyle w:val="Sidetal"/>
        <w:b w:val="0"/>
      </w:rPr>
      <w:fldChar w:fldCharType="separate"/>
    </w:r>
    <w:r w:rsidR="00B94D6E">
      <w:rPr>
        <w:rStyle w:val="Sidetal"/>
        <w:b w:val="0"/>
      </w:rPr>
      <w:t>2</w:t>
    </w:r>
    <w:r w:rsidR="00353DA6" w:rsidRPr="00B94D6E">
      <w:rPr>
        <w:rStyle w:val="Sidetal"/>
        <w:b w:val="0"/>
      </w:rPr>
      <w:fldChar w:fldCharType="end"/>
    </w:r>
    <w:r w:rsidR="00353DA6" w:rsidRPr="00B94D6E">
      <w:rPr>
        <w:rStyle w:val="Sidetal"/>
        <w:b w:val="0"/>
      </w:rPr>
      <w:t xml:space="preserve"> </w:t>
    </w:r>
    <w:bookmarkStart w:id="1" w:name="SD_LAN_Of_N1"/>
    <w:r>
      <w:rPr>
        <w:b w:val="0"/>
      </w:rPr>
      <w:t>af</w:t>
    </w:r>
    <w:bookmarkEnd w:id="1"/>
    <w:r w:rsidR="00353DA6" w:rsidRPr="00B94D6E">
      <w:rPr>
        <w:rStyle w:val="Sidetal"/>
        <w:b w:val="0"/>
      </w:rPr>
      <w:t xml:space="preserve"> </w:t>
    </w:r>
    <w:r w:rsidR="00353DA6" w:rsidRPr="00B94D6E">
      <w:rPr>
        <w:rStyle w:val="Sidetal"/>
        <w:b w:val="0"/>
        <w:noProof w:val="0"/>
      </w:rPr>
      <w:fldChar w:fldCharType="begin"/>
    </w:r>
    <w:r w:rsidR="00353DA6" w:rsidRPr="00B94D6E">
      <w:rPr>
        <w:rStyle w:val="Sidetal"/>
        <w:b w:val="0"/>
        <w:noProof w:val="0"/>
      </w:rPr>
      <w:instrText xml:space="preserve"> NUMPAGES </w:instrText>
    </w:r>
    <w:r w:rsidR="00353DA6" w:rsidRPr="00B94D6E">
      <w:rPr>
        <w:rStyle w:val="Sidetal"/>
        <w:b w:val="0"/>
        <w:noProof w:val="0"/>
      </w:rPr>
      <w:fldChar w:fldCharType="separate"/>
    </w:r>
    <w:r w:rsidR="00B94D6E">
      <w:rPr>
        <w:rStyle w:val="Sidetal"/>
        <w:b w:val="0"/>
      </w:rPr>
      <w:t>2</w:t>
    </w:r>
    <w:r w:rsidR="00353DA6" w:rsidRPr="00B94D6E">
      <w:rPr>
        <w:rStyle w:val="Sidetal"/>
        <w:b w:val="0"/>
        <w:noProof w:val="0"/>
      </w:rPr>
      <w:fldChar w:fldCharType="end"/>
    </w:r>
  </w:p>
  <w:p w14:paraId="24C0E73C" w14:textId="77777777" w:rsidR="00353DA6" w:rsidRDefault="00353DA6" w:rsidP="005F0AD0">
    <w:pPr>
      <w:pStyle w:val="Template-DatoogRef"/>
    </w:pPr>
  </w:p>
  <w:p w14:paraId="1773B6A6" w14:textId="77777777" w:rsidR="00353DA6" w:rsidRDefault="00353DA6" w:rsidP="005F0AD0">
    <w:pPr>
      <w:pStyle w:val="Template-DatoogRef"/>
    </w:pPr>
  </w:p>
  <w:p w14:paraId="4D32CD94" w14:textId="77777777" w:rsidR="00353DA6" w:rsidRDefault="00353DA6" w:rsidP="005F0AD0">
    <w:pPr>
      <w:pStyle w:val="Template-DatoogRef"/>
    </w:pPr>
  </w:p>
  <w:p w14:paraId="31058759" w14:textId="77777777" w:rsidR="00353DA6" w:rsidRDefault="00353DA6" w:rsidP="005F0AD0">
    <w:pPr>
      <w:pStyle w:val="Template-DatoogRef"/>
    </w:pPr>
  </w:p>
  <w:p w14:paraId="3C264057" w14:textId="77777777" w:rsidR="00353DA6" w:rsidRDefault="00353DA6" w:rsidP="005F0AD0">
    <w:pPr>
      <w:pStyle w:val="Template-DatoogRef"/>
    </w:pPr>
  </w:p>
  <w:p w14:paraId="227F2FBC" w14:textId="77777777" w:rsidR="00353DA6" w:rsidRDefault="00353DA6" w:rsidP="005F0AD0">
    <w:pPr>
      <w:pStyle w:val="Template-DatoogRef"/>
    </w:pPr>
  </w:p>
  <w:p w14:paraId="045708E1" w14:textId="77777777" w:rsidR="00353DA6" w:rsidRPr="0098048A" w:rsidRDefault="008735E0" w:rsidP="005F0AD0">
    <w:pPr>
      <w:pStyle w:val="Template-DatoogRef"/>
    </w:pPr>
    <w:r>
      <w:drawing>
        <wp:anchor distT="0" distB="0" distL="114300" distR="114300" simplePos="0" relativeHeight="251655680" behindDoc="0" locked="0" layoutInCell="1" allowOverlap="1" wp14:anchorId="42D081B0" wp14:editId="540C0C49">
          <wp:simplePos x="0" y="0"/>
          <wp:positionH relativeFrom="page">
            <wp:posOffset>6069330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3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4EB3" w14:textId="77777777" w:rsidR="00353DA6" w:rsidRDefault="008735E0" w:rsidP="00B46C1D">
    <w:pPr>
      <w:pStyle w:val="Template-DatoogRef"/>
    </w:pPr>
    <w:r>
      <w:drawing>
        <wp:anchor distT="0" distB="0" distL="114300" distR="114300" simplePos="0" relativeHeight="251657728" behindDoc="0" locked="0" layoutInCell="1" allowOverlap="1" wp14:anchorId="5EB7E697" wp14:editId="6B524338">
          <wp:simplePos x="0" y="0"/>
          <wp:positionH relativeFrom="page">
            <wp:posOffset>6069330</wp:posOffset>
          </wp:positionH>
          <wp:positionV relativeFrom="topMargin">
            <wp:align>bottom</wp:align>
          </wp:positionV>
          <wp:extent cx="1259840" cy="1256665"/>
          <wp:effectExtent l="0" t="0" r="0" b="0"/>
          <wp:wrapNone/>
          <wp:docPr id="2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B5A41"/>
    <w:multiLevelType w:val="singleLevel"/>
    <w:tmpl w:val="ABF8D936"/>
    <w:lvl w:ilvl="0">
      <w:start w:val="1"/>
      <w:numFmt w:val="decimal"/>
      <w:lvlRestart w:val="0"/>
      <w:lvlText w:val="%1."/>
      <w:lvlJc w:val="left"/>
      <w:pPr>
        <w:ind w:left="397" w:hanging="397"/>
      </w:pPr>
      <w:rPr>
        <w:b w:val="0"/>
      </w:rPr>
    </w:lvl>
  </w:abstractNum>
  <w:abstractNum w:abstractNumId="11" w15:restartNumberingAfterBreak="0">
    <w:nsid w:val="02D96A71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0BA5FA6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5" w15:restartNumberingAfterBreak="0">
    <w:nsid w:val="1730448E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A334F8C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1EAF5D0C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0" w15:restartNumberingAfterBreak="0">
    <w:nsid w:val="2D8F764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5995CE0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9890E31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9D55E9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E02D3C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A51809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CB3B03"/>
    <w:multiLevelType w:val="multilevel"/>
    <w:tmpl w:val="BB0EBF84"/>
    <w:lvl w:ilvl="0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</w:abstractNum>
  <w:abstractNum w:abstractNumId="30" w15:restartNumberingAfterBreak="0">
    <w:nsid w:val="717023B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30230132">
    <w:abstractNumId w:val="25"/>
  </w:num>
  <w:num w:numId="2" w16cid:durableId="413667955">
    <w:abstractNumId w:val="15"/>
  </w:num>
  <w:num w:numId="3" w16cid:durableId="436409001">
    <w:abstractNumId w:val="22"/>
  </w:num>
  <w:num w:numId="4" w16cid:durableId="1675648240">
    <w:abstractNumId w:val="9"/>
  </w:num>
  <w:num w:numId="5" w16cid:durableId="2105226046">
    <w:abstractNumId w:val="7"/>
  </w:num>
  <w:num w:numId="6" w16cid:durableId="1521775360">
    <w:abstractNumId w:val="6"/>
  </w:num>
  <w:num w:numId="7" w16cid:durableId="1443069431">
    <w:abstractNumId w:val="5"/>
  </w:num>
  <w:num w:numId="8" w16cid:durableId="1059522257">
    <w:abstractNumId w:val="4"/>
  </w:num>
  <w:num w:numId="9" w16cid:durableId="860165616">
    <w:abstractNumId w:val="8"/>
  </w:num>
  <w:num w:numId="10" w16cid:durableId="556622729">
    <w:abstractNumId w:val="3"/>
  </w:num>
  <w:num w:numId="11" w16cid:durableId="433135125">
    <w:abstractNumId w:val="2"/>
  </w:num>
  <w:num w:numId="12" w16cid:durableId="2030906898">
    <w:abstractNumId w:val="1"/>
  </w:num>
  <w:num w:numId="13" w16cid:durableId="176844871">
    <w:abstractNumId w:val="0"/>
  </w:num>
  <w:num w:numId="14" w16cid:durableId="949162074">
    <w:abstractNumId w:val="29"/>
  </w:num>
  <w:num w:numId="15" w16cid:durableId="1102455881">
    <w:abstractNumId w:val="31"/>
  </w:num>
  <w:num w:numId="16" w16cid:durableId="806628707">
    <w:abstractNumId w:val="26"/>
  </w:num>
  <w:num w:numId="17" w16cid:durableId="1126120905">
    <w:abstractNumId w:val="13"/>
  </w:num>
  <w:num w:numId="18" w16cid:durableId="1381442897">
    <w:abstractNumId w:val="16"/>
  </w:num>
  <w:num w:numId="19" w16cid:durableId="1748840853">
    <w:abstractNumId w:val="28"/>
  </w:num>
  <w:num w:numId="20" w16cid:durableId="1058432131">
    <w:abstractNumId w:val="17"/>
  </w:num>
  <w:num w:numId="21" w16cid:durableId="353045531">
    <w:abstractNumId w:val="30"/>
  </w:num>
  <w:num w:numId="22" w16cid:durableId="426583530">
    <w:abstractNumId w:val="11"/>
  </w:num>
  <w:num w:numId="23" w16cid:durableId="345984611">
    <w:abstractNumId w:val="21"/>
  </w:num>
  <w:num w:numId="24" w16cid:durableId="506793166">
    <w:abstractNumId w:val="12"/>
  </w:num>
  <w:num w:numId="25" w16cid:durableId="2033922074">
    <w:abstractNumId w:val="23"/>
  </w:num>
  <w:num w:numId="26" w16cid:durableId="306446404">
    <w:abstractNumId w:val="18"/>
  </w:num>
  <w:num w:numId="27" w16cid:durableId="1085762608">
    <w:abstractNumId w:val="20"/>
  </w:num>
  <w:num w:numId="28" w16cid:durableId="414983669">
    <w:abstractNumId w:val="27"/>
  </w:num>
  <w:num w:numId="29" w16cid:durableId="837813323">
    <w:abstractNumId w:val="24"/>
  </w:num>
  <w:num w:numId="30" w16cid:durableId="1196313650">
    <w:abstractNumId w:val="25"/>
  </w:num>
  <w:num w:numId="31" w16cid:durableId="514341752">
    <w:abstractNumId w:val="15"/>
  </w:num>
  <w:num w:numId="32" w16cid:durableId="1130633376">
    <w:abstractNumId w:val="22"/>
  </w:num>
  <w:num w:numId="33" w16cid:durableId="21249402">
    <w:abstractNumId w:val="9"/>
  </w:num>
  <w:num w:numId="34" w16cid:durableId="516892621">
    <w:abstractNumId w:val="7"/>
  </w:num>
  <w:num w:numId="35" w16cid:durableId="830489836">
    <w:abstractNumId w:val="6"/>
  </w:num>
  <w:num w:numId="36" w16cid:durableId="12348726">
    <w:abstractNumId w:val="5"/>
  </w:num>
  <w:num w:numId="37" w16cid:durableId="1043793486">
    <w:abstractNumId w:val="4"/>
  </w:num>
  <w:num w:numId="38" w16cid:durableId="670596955">
    <w:abstractNumId w:val="8"/>
  </w:num>
  <w:num w:numId="39" w16cid:durableId="1331517928">
    <w:abstractNumId w:val="3"/>
  </w:num>
  <w:num w:numId="40" w16cid:durableId="1320188052">
    <w:abstractNumId w:val="2"/>
  </w:num>
  <w:num w:numId="41" w16cid:durableId="605623138">
    <w:abstractNumId w:val="1"/>
  </w:num>
  <w:num w:numId="42" w16cid:durableId="831988799">
    <w:abstractNumId w:val="0"/>
  </w:num>
  <w:num w:numId="43" w16cid:durableId="440034267">
    <w:abstractNumId w:val="31"/>
  </w:num>
  <w:num w:numId="44" w16cid:durableId="636909387">
    <w:abstractNumId w:val="29"/>
  </w:num>
  <w:num w:numId="45" w16cid:durableId="611396647">
    <w:abstractNumId w:val="19"/>
  </w:num>
  <w:num w:numId="46" w16cid:durableId="789586560">
    <w:abstractNumId w:val="14"/>
  </w:num>
  <w:num w:numId="47" w16cid:durableId="290478305">
    <w:abstractNumId w:val="10"/>
  </w:num>
  <w:num w:numId="48" w16cid:durableId="1685862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E0"/>
    <w:rsid w:val="000035B8"/>
    <w:rsid w:val="0004216F"/>
    <w:rsid w:val="000421D4"/>
    <w:rsid w:val="00051A09"/>
    <w:rsid w:val="000535A9"/>
    <w:rsid w:val="00062F4D"/>
    <w:rsid w:val="00066058"/>
    <w:rsid w:val="000751F9"/>
    <w:rsid w:val="00096800"/>
    <w:rsid w:val="000B30A6"/>
    <w:rsid w:val="000B5C7E"/>
    <w:rsid w:val="000C196F"/>
    <w:rsid w:val="000D6E63"/>
    <w:rsid w:val="000E3019"/>
    <w:rsid w:val="000F0D3E"/>
    <w:rsid w:val="000F4C9B"/>
    <w:rsid w:val="00105918"/>
    <w:rsid w:val="0012489C"/>
    <w:rsid w:val="00135DB7"/>
    <w:rsid w:val="001472D0"/>
    <w:rsid w:val="00152191"/>
    <w:rsid w:val="00153477"/>
    <w:rsid w:val="001809F6"/>
    <w:rsid w:val="001844D3"/>
    <w:rsid w:val="0019103C"/>
    <w:rsid w:val="00192812"/>
    <w:rsid w:val="001934FB"/>
    <w:rsid w:val="001A0BAF"/>
    <w:rsid w:val="001B007C"/>
    <w:rsid w:val="001C1CAC"/>
    <w:rsid w:val="001D4426"/>
    <w:rsid w:val="001F37C7"/>
    <w:rsid w:val="002106C5"/>
    <w:rsid w:val="002171DE"/>
    <w:rsid w:val="00221879"/>
    <w:rsid w:val="00221A02"/>
    <w:rsid w:val="00225881"/>
    <w:rsid w:val="00230A29"/>
    <w:rsid w:val="00265202"/>
    <w:rsid w:val="002669C2"/>
    <w:rsid w:val="00270FA3"/>
    <w:rsid w:val="00271BF4"/>
    <w:rsid w:val="00282556"/>
    <w:rsid w:val="00294A62"/>
    <w:rsid w:val="002A10A8"/>
    <w:rsid w:val="002A5E1F"/>
    <w:rsid w:val="002B17B7"/>
    <w:rsid w:val="002B2850"/>
    <w:rsid w:val="002B6E3B"/>
    <w:rsid w:val="002C5BA0"/>
    <w:rsid w:val="002C5CA8"/>
    <w:rsid w:val="002E3181"/>
    <w:rsid w:val="002E326D"/>
    <w:rsid w:val="002E558D"/>
    <w:rsid w:val="002F2D9E"/>
    <w:rsid w:val="002F46E8"/>
    <w:rsid w:val="002F494D"/>
    <w:rsid w:val="002F7809"/>
    <w:rsid w:val="003045D7"/>
    <w:rsid w:val="00310532"/>
    <w:rsid w:val="00327E7D"/>
    <w:rsid w:val="0033424A"/>
    <w:rsid w:val="003429E2"/>
    <w:rsid w:val="00344252"/>
    <w:rsid w:val="0034673A"/>
    <w:rsid w:val="00353DA6"/>
    <w:rsid w:val="00365A96"/>
    <w:rsid w:val="003748B9"/>
    <w:rsid w:val="003B67A1"/>
    <w:rsid w:val="003E6170"/>
    <w:rsid w:val="003F3765"/>
    <w:rsid w:val="00410D64"/>
    <w:rsid w:val="00422EA5"/>
    <w:rsid w:val="00423E91"/>
    <w:rsid w:val="00423F85"/>
    <w:rsid w:val="0043074C"/>
    <w:rsid w:val="00436777"/>
    <w:rsid w:val="004375D3"/>
    <w:rsid w:val="00444CD3"/>
    <w:rsid w:val="00485A71"/>
    <w:rsid w:val="004922B4"/>
    <w:rsid w:val="004A2F76"/>
    <w:rsid w:val="004C273B"/>
    <w:rsid w:val="004D3E4E"/>
    <w:rsid w:val="004D6945"/>
    <w:rsid w:val="004D72D7"/>
    <w:rsid w:val="004F0C32"/>
    <w:rsid w:val="004F30A8"/>
    <w:rsid w:val="005001B3"/>
    <w:rsid w:val="005031D9"/>
    <w:rsid w:val="00504494"/>
    <w:rsid w:val="00520763"/>
    <w:rsid w:val="00522ECB"/>
    <w:rsid w:val="005258FE"/>
    <w:rsid w:val="00531F4E"/>
    <w:rsid w:val="005414B3"/>
    <w:rsid w:val="00543D1C"/>
    <w:rsid w:val="00545D7E"/>
    <w:rsid w:val="00545F55"/>
    <w:rsid w:val="0055312A"/>
    <w:rsid w:val="00564020"/>
    <w:rsid w:val="00570BB3"/>
    <w:rsid w:val="005720F0"/>
    <w:rsid w:val="00574F04"/>
    <w:rsid w:val="00577B7E"/>
    <w:rsid w:val="005802EE"/>
    <w:rsid w:val="005837F4"/>
    <w:rsid w:val="005921AF"/>
    <w:rsid w:val="00593E3E"/>
    <w:rsid w:val="005A1632"/>
    <w:rsid w:val="005B2E9D"/>
    <w:rsid w:val="005E6CB9"/>
    <w:rsid w:val="005F0AD0"/>
    <w:rsid w:val="0061495C"/>
    <w:rsid w:val="00626E59"/>
    <w:rsid w:val="00641DE9"/>
    <w:rsid w:val="00646981"/>
    <w:rsid w:val="00653099"/>
    <w:rsid w:val="00653B3F"/>
    <w:rsid w:val="006701DF"/>
    <w:rsid w:val="006769ED"/>
    <w:rsid w:val="00684FA3"/>
    <w:rsid w:val="006A2DA7"/>
    <w:rsid w:val="006A744F"/>
    <w:rsid w:val="006C730C"/>
    <w:rsid w:val="006D5701"/>
    <w:rsid w:val="006E4305"/>
    <w:rsid w:val="006E458D"/>
    <w:rsid w:val="006E694D"/>
    <w:rsid w:val="006F3977"/>
    <w:rsid w:val="006F5576"/>
    <w:rsid w:val="00727573"/>
    <w:rsid w:val="0073150F"/>
    <w:rsid w:val="0073191F"/>
    <w:rsid w:val="0073379E"/>
    <w:rsid w:val="00736658"/>
    <w:rsid w:val="0074022F"/>
    <w:rsid w:val="00741014"/>
    <w:rsid w:val="00752E7D"/>
    <w:rsid w:val="007562BF"/>
    <w:rsid w:val="0076716E"/>
    <w:rsid w:val="00780126"/>
    <w:rsid w:val="007955B4"/>
    <w:rsid w:val="007A485D"/>
    <w:rsid w:val="007A6910"/>
    <w:rsid w:val="007B03CE"/>
    <w:rsid w:val="007B644E"/>
    <w:rsid w:val="007D10B3"/>
    <w:rsid w:val="00800784"/>
    <w:rsid w:val="00802650"/>
    <w:rsid w:val="00807E98"/>
    <w:rsid w:val="008100AD"/>
    <w:rsid w:val="00810AE8"/>
    <w:rsid w:val="00830A0C"/>
    <w:rsid w:val="00831201"/>
    <w:rsid w:val="00840B62"/>
    <w:rsid w:val="00846531"/>
    <w:rsid w:val="008558CE"/>
    <w:rsid w:val="0086009C"/>
    <w:rsid w:val="00863559"/>
    <w:rsid w:val="00865630"/>
    <w:rsid w:val="008735E0"/>
    <w:rsid w:val="00874834"/>
    <w:rsid w:val="00880CB0"/>
    <w:rsid w:val="0088291D"/>
    <w:rsid w:val="00886B29"/>
    <w:rsid w:val="008915DE"/>
    <w:rsid w:val="00896973"/>
    <w:rsid w:val="008A35F2"/>
    <w:rsid w:val="008B2C2E"/>
    <w:rsid w:val="008C3694"/>
    <w:rsid w:val="008E725D"/>
    <w:rsid w:val="009008AA"/>
    <w:rsid w:val="009030A2"/>
    <w:rsid w:val="00906558"/>
    <w:rsid w:val="00930E78"/>
    <w:rsid w:val="00935A7F"/>
    <w:rsid w:val="009508BA"/>
    <w:rsid w:val="00972A8B"/>
    <w:rsid w:val="0097319D"/>
    <w:rsid w:val="00977DA4"/>
    <w:rsid w:val="0098048A"/>
    <w:rsid w:val="00980D14"/>
    <w:rsid w:val="009A01C8"/>
    <w:rsid w:val="009A06B6"/>
    <w:rsid w:val="009B37A7"/>
    <w:rsid w:val="009B410B"/>
    <w:rsid w:val="009C3A4A"/>
    <w:rsid w:val="009D12CE"/>
    <w:rsid w:val="009D3340"/>
    <w:rsid w:val="009F27A2"/>
    <w:rsid w:val="00A1507E"/>
    <w:rsid w:val="00A23ED6"/>
    <w:rsid w:val="00A270FC"/>
    <w:rsid w:val="00A35A35"/>
    <w:rsid w:val="00A5217B"/>
    <w:rsid w:val="00A56B20"/>
    <w:rsid w:val="00A706BF"/>
    <w:rsid w:val="00A92AFC"/>
    <w:rsid w:val="00A938F1"/>
    <w:rsid w:val="00A9634D"/>
    <w:rsid w:val="00A96424"/>
    <w:rsid w:val="00AB0F64"/>
    <w:rsid w:val="00AB2B72"/>
    <w:rsid w:val="00AD2F85"/>
    <w:rsid w:val="00AD3948"/>
    <w:rsid w:val="00AE6914"/>
    <w:rsid w:val="00AF071E"/>
    <w:rsid w:val="00B05208"/>
    <w:rsid w:val="00B24CF1"/>
    <w:rsid w:val="00B33A12"/>
    <w:rsid w:val="00B46C1D"/>
    <w:rsid w:val="00B52BBA"/>
    <w:rsid w:val="00B56706"/>
    <w:rsid w:val="00B56B06"/>
    <w:rsid w:val="00B57F00"/>
    <w:rsid w:val="00B60ADE"/>
    <w:rsid w:val="00B63017"/>
    <w:rsid w:val="00B65FB2"/>
    <w:rsid w:val="00B80BB7"/>
    <w:rsid w:val="00B8452B"/>
    <w:rsid w:val="00B94D6E"/>
    <w:rsid w:val="00B9610D"/>
    <w:rsid w:val="00BA1546"/>
    <w:rsid w:val="00BA1B2C"/>
    <w:rsid w:val="00BA2C8D"/>
    <w:rsid w:val="00BA429E"/>
    <w:rsid w:val="00BA4998"/>
    <w:rsid w:val="00BA56DF"/>
    <w:rsid w:val="00BC229B"/>
    <w:rsid w:val="00BC38CD"/>
    <w:rsid w:val="00BC3C7C"/>
    <w:rsid w:val="00BD6095"/>
    <w:rsid w:val="00BD708A"/>
    <w:rsid w:val="00BE2896"/>
    <w:rsid w:val="00BE2C7D"/>
    <w:rsid w:val="00BE4EE0"/>
    <w:rsid w:val="00BE7FBE"/>
    <w:rsid w:val="00C0393B"/>
    <w:rsid w:val="00C1491D"/>
    <w:rsid w:val="00C25218"/>
    <w:rsid w:val="00C36C41"/>
    <w:rsid w:val="00C4546E"/>
    <w:rsid w:val="00C46BAC"/>
    <w:rsid w:val="00C47EA7"/>
    <w:rsid w:val="00C50683"/>
    <w:rsid w:val="00C516CD"/>
    <w:rsid w:val="00C65B8F"/>
    <w:rsid w:val="00C76956"/>
    <w:rsid w:val="00C769F5"/>
    <w:rsid w:val="00C81F91"/>
    <w:rsid w:val="00CA0509"/>
    <w:rsid w:val="00CA1A06"/>
    <w:rsid w:val="00CA4B9D"/>
    <w:rsid w:val="00CA648F"/>
    <w:rsid w:val="00CC434F"/>
    <w:rsid w:val="00CD1329"/>
    <w:rsid w:val="00CF367C"/>
    <w:rsid w:val="00CF3A0E"/>
    <w:rsid w:val="00D25D52"/>
    <w:rsid w:val="00D27834"/>
    <w:rsid w:val="00D318AA"/>
    <w:rsid w:val="00D3791D"/>
    <w:rsid w:val="00D40755"/>
    <w:rsid w:val="00D425C0"/>
    <w:rsid w:val="00D452F1"/>
    <w:rsid w:val="00D5196C"/>
    <w:rsid w:val="00D53154"/>
    <w:rsid w:val="00D556C8"/>
    <w:rsid w:val="00D6015A"/>
    <w:rsid w:val="00D6081C"/>
    <w:rsid w:val="00D653A3"/>
    <w:rsid w:val="00D72F2B"/>
    <w:rsid w:val="00D735CF"/>
    <w:rsid w:val="00D91334"/>
    <w:rsid w:val="00D93F6E"/>
    <w:rsid w:val="00D979CC"/>
    <w:rsid w:val="00DA0959"/>
    <w:rsid w:val="00DA0C2C"/>
    <w:rsid w:val="00DB030B"/>
    <w:rsid w:val="00DC3E1B"/>
    <w:rsid w:val="00DD3290"/>
    <w:rsid w:val="00DD572A"/>
    <w:rsid w:val="00DE6A38"/>
    <w:rsid w:val="00DF4463"/>
    <w:rsid w:val="00DF7FB0"/>
    <w:rsid w:val="00E125F7"/>
    <w:rsid w:val="00E14B72"/>
    <w:rsid w:val="00E37EB8"/>
    <w:rsid w:val="00E5530D"/>
    <w:rsid w:val="00E5573B"/>
    <w:rsid w:val="00E578B2"/>
    <w:rsid w:val="00E646A2"/>
    <w:rsid w:val="00E649FA"/>
    <w:rsid w:val="00E80483"/>
    <w:rsid w:val="00E85971"/>
    <w:rsid w:val="00E91510"/>
    <w:rsid w:val="00E91A6F"/>
    <w:rsid w:val="00E9513F"/>
    <w:rsid w:val="00EA66F6"/>
    <w:rsid w:val="00EB22BE"/>
    <w:rsid w:val="00EC093F"/>
    <w:rsid w:val="00ED316F"/>
    <w:rsid w:val="00ED3A01"/>
    <w:rsid w:val="00ED5073"/>
    <w:rsid w:val="00ED5170"/>
    <w:rsid w:val="00EE0E2C"/>
    <w:rsid w:val="00EE753C"/>
    <w:rsid w:val="00EF0CC7"/>
    <w:rsid w:val="00EF1556"/>
    <w:rsid w:val="00EF1F86"/>
    <w:rsid w:val="00EF36FB"/>
    <w:rsid w:val="00F231CE"/>
    <w:rsid w:val="00F3785C"/>
    <w:rsid w:val="00F5067F"/>
    <w:rsid w:val="00F52E6D"/>
    <w:rsid w:val="00F611F9"/>
    <w:rsid w:val="00F70C6F"/>
    <w:rsid w:val="00F715D6"/>
    <w:rsid w:val="00F82D3E"/>
    <w:rsid w:val="00F92E87"/>
    <w:rsid w:val="00FC3857"/>
    <w:rsid w:val="00FD06AC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8CC02"/>
  <w15:docId w15:val="{BEA93B4D-8EEA-49FB-BB71-E3F7CD9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8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iPriority="8" w:unhideWhenUsed="1"/>
    <w:lsdException w:name="toa heading" w:semiHidden="1" w:uiPriority="9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E7D"/>
    <w:pPr>
      <w:spacing w:line="280" w:lineRule="atLeast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A5217B"/>
    <w:pPr>
      <w:spacing w:line="300" w:lineRule="atLeast"/>
      <w:outlineLvl w:val="0"/>
    </w:pPr>
    <w:rPr>
      <w:rFonts w:cs="Arial"/>
      <w:b/>
      <w:bCs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A5217B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A5217B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A5217B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A5217B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A5217B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A5217B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A5217B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A5217B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A5217B"/>
    <w:pPr>
      <w:numPr>
        <w:numId w:val="28"/>
      </w:numPr>
    </w:pPr>
  </w:style>
  <w:style w:type="numbering" w:styleId="1ai">
    <w:name w:val="Outline List 1"/>
    <w:basedOn w:val="Ingenoversigt"/>
    <w:semiHidden/>
    <w:rsid w:val="00A5217B"/>
    <w:pPr>
      <w:numPr>
        <w:numId w:val="21"/>
      </w:numPr>
    </w:pPr>
  </w:style>
  <w:style w:type="numbering" w:styleId="ArtikelSektion">
    <w:name w:val="Outline List 3"/>
    <w:basedOn w:val="Ingenoversigt"/>
    <w:semiHidden/>
    <w:rsid w:val="00A5217B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A5217B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A5217B"/>
    <w:pPr>
      <w:spacing w:after="120"/>
    </w:pPr>
  </w:style>
  <w:style w:type="paragraph" w:styleId="Brdtekst2">
    <w:name w:val="Body Text 2"/>
    <w:basedOn w:val="Normal"/>
    <w:uiPriority w:val="9"/>
    <w:semiHidden/>
    <w:rsid w:val="00A5217B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A5217B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A5217B"/>
    <w:pPr>
      <w:ind w:firstLine="210"/>
    </w:pPr>
  </w:style>
  <w:style w:type="paragraph" w:styleId="Brdtekstindrykning">
    <w:name w:val="Body Text Indent"/>
    <w:basedOn w:val="Normal"/>
    <w:uiPriority w:val="9"/>
    <w:semiHidden/>
    <w:rsid w:val="00A5217B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A5217B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A5217B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A5217B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A5217B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A5217B"/>
    <w:pPr>
      <w:ind w:left="4252"/>
    </w:pPr>
  </w:style>
  <w:style w:type="paragraph" w:styleId="Dato">
    <w:name w:val="Date"/>
    <w:basedOn w:val="Normal"/>
    <w:next w:val="Normal"/>
    <w:uiPriority w:val="9"/>
    <w:semiHidden/>
    <w:rsid w:val="00A5217B"/>
  </w:style>
  <w:style w:type="paragraph" w:styleId="Mailsignatur">
    <w:name w:val="E-mail Signature"/>
    <w:basedOn w:val="Normal"/>
    <w:uiPriority w:val="9"/>
    <w:semiHidden/>
    <w:rsid w:val="00A5217B"/>
  </w:style>
  <w:style w:type="character" w:styleId="Fremhv">
    <w:name w:val="Emphasis"/>
    <w:uiPriority w:val="9"/>
    <w:semiHidden/>
    <w:qFormat/>
    <w:rsid w:val="00A5217B"/>
    <w:rPr>
      <w:i/>
      <w:iCs/>
    </w:rPr>
  </w:style>
  <w:style w:type="character" w:styleId="Slutnotehenvisning">
    <w:name w:val="endnote reference"/>
    <w:uiPriority w:val="9"/>
    <w:semiHidden/>
    <w:rsid w:val="00A5217B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A5217B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A5217B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A5217B"/>
    <w:rPr>
      <w:rFonts w:cs="Arial"/>
      <w:szCs w:val="20"/>
    </w:rPr>
  </w:style>
  <w:style w:type="character" w:styleId="Fodnotehenvisning">
    <w:name w:val="footnote reference"/>
    <w:uiPriority w:val="9"/>
    <w:semiHidden/>
    <w:rsid w:val="00A5217B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A5217B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8"/>
    <w:semiHidden/>
    <w:rsid w:val="00A5217B"/>
  </w:style>
  <w:style w:type="paragraph" w:styleId="HTML-adresse">
    <w:name w:val="HTML Address"/>
    <w:basedOn w:val="Normal"/>
    <w:uiPriority w:val="8"/>
    <w:semiHidden/>
    <w:rsid w:val="00A5217B"/>
    <w:rPr>
      <w:i/>
      <w:iCs/>
    </w:rPr>
  </w:style>
  <w:style w:type="character" w:styleId="HTML-citat">
    <w:name w:val="HTML Cite"/>
    <w:uiPriority w:val="8"/>
    <w:semiHidden/>
    <w:rsid w:val="00A5217B"/>
    <w:rPr>
      <w:i/>
      <w:iCs/>
    </w:rPr>
  </w:style>
  <w:style w:type="character" w:styleId="HTML-kode">
    <w:name w:val="HTML Code"/>
    <w:uiPriority w:val="8"/>
    <w:semiHidden/>
    <w:rsid w:val="00A5217B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A5217B"/>
    <w:rPr>
      <w:i/>
      <w:iCs/>
    </w:rPr>
  </w:style>
  <w:style w:type="character" w:styleId="HTML-tastatur">
    <w:name w:val="HTML Keyboard"/>
    <w:uiPriority w:val="8"/>
    <w:semiHidden/>
    <w:rsid w:val="00A5217B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8"/>
    <w:semiHidden/>
    <w:rsid w:val="00A5217B"/>
    <w:rPr>
      <w:rFonts w:ascii="Courier New" w:hAnsi="Courier New" w:cs="Courier New"/>
      <w:szCs w:val="20"/>
    </w:rPr>
  </w:style>
  <w:style w:type="character" w:styleId="HTML-eksempel">
    <w:name w:val="HTML Sample"/>
    <w:uiPriority w:val="8"/>
    <w:semiHidden/>
    <w:rsid w:val="00A5217B"/>
    <w:rPr>
      <w:rFonts w:ascii="Courier New" w:hAnsi="Courier New" w:cs="Courier New"/>
    </w:rPr>
  </w:style>
  <w:style w:type="character" w:styleId="HTML-skrivemaskine">
    <w:name w:val="HTML Typewriter"/>
    <w:uiPriority w:val="8"/>
    <w:semiHidden/>
    <w:rsid w:val="00A5217B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A5217B"/>
    <w:rPr>
      <w:i/>
      <w:iCs/>
    </w:rPr>
  </w:style>
  <w:style w:type="character" w:styleId="Linjenummer">
    <w:name w:val="line number"/>
    <w:basedOn w:val="Standardskrifttypeiafsnit"/>
    <w:uiPriority w:val="8"/>
    <w:semiHidden/>
    <w:rsid w:val="00A5217B"/>
  </w:style>
  <w:style w:type="paragraph" w:styleId="Liste">
    <w:name w:val="List"/>
    <w:basedOn w:val="Normal"/>
    <w:uiPriority w:val="8"/>
    <w:semiHidden/>
    <w:rsid w:val="00A5217B"/>
    <w:pPr>
      <w:ind w:left="283" w:hanging="283"/>
    </w:pPr>
  </w:style>
  <w:style w:type="paragraph" w:styleId="Liste2">
    <w:name w:val="List 2"/>
    <w:basedOn w:val="Normal"/>
    <w:uiPriority w:val="8"/>
    <w:semiHidden/>
    <w:rsid w:val="00A5217B"/>
    <w:pPr>
      <w:ind w:left="566" w:hanging="283"/>
    </w:pPr>
  </w:style>
  <w:style w:type="paragraph" w:styleId="Liste3">
    <w:name w:val="List 3"/>
    <w:basedOn w:val="Normal"/>
    <w:uiPriority w:val="8"/>
    <w:semiHidden/>
    <w:rsid w:val="00A5217B"/>
    <w:pPr>
      <w:ind w:left="849" w:hanging="283"/>
    </w:pPr>
  </w:style>
  <w:style w:type="paragraph" w:styleId="Liste4">
    <w:name w:val="List 4"/>
    <w:basedOn w:val="Normal"/>
    <w:uiPriority w:val="8"/>
    <w:semiHidden/>
    <w:rsid w:val="00A5217B"/>
    <w:pPr>
      <w:ind w:left="1132" w:hanging="283"/>
    </w:pPr>
  </w:style>
  <w:style w:type="paragraph" w:styleId="Liste5">
    <w:name w:val="List 5"/>
    <w:basedOn w:val="Normal"/>
    <w:uiPriority w:val="8"/>
    <w:semiHidden/>
    <w:rsid w:val="00A5217B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BA1546"/>
    <w:pPr>
      <w:numPr>
        <w:numId w:val="45"/>
      </w:numPr>
    </w:pPr>
  </w:style>
  <w:style w:type="paragraph" w:styleId="Opstilling-punkttegn2">
    <w:name w:val="List Bullet 2"/>
    <w:basedOn w:val="Normal"/>
    <w:uiPriority w:val="8"/>
    <w:semiHidden/>
    <w:rsid w:val="00A5217B"/>
    <w:pPr>
      <w:numPr>
        <w:numId w:val="34"/>
      </w:numPr>
    </w:pPr>
  </w:style>
  <w:style w:type="paragraph" w:styleId="Opstilling-punkttegn3">
    <w:name w:val="List Bullet 3"/>
    <w:basedOn w:val="Normal"/>
    <w:uiPriority w:val="8"/>
    <w:semiHidden/>
    <w:rsid w:val="00A5217B"/>
    <w:pPr>
      <w:numPr>
        <w:numId w:val="35"/>
      </w:numPr>
    </w:pPr>
  </w:style>
  <w:style w:type="paragraph" w:styleId="Opstilling-punkttegn4">
    <w:name w:val="List Bullet 4"/>
    <w:basedOn w:val="Normal"/>
    <w:uiPriority w:val="8"/>
    <w:semiHidden/>
    <w:rsid w:val="00A5217B"/>
    <w:pPr>
      <w:numPr>
        <w:numId w:val="36"/>
      </w:numPr>
    </w:pPr>
  </w:style>
  <w:style w:type="paragraph" w:styleId="Opstilling-punkttegn5">
    <w:name w:val="List Bullet 5"/>
    <w:basedOn w:val="Normal"/>
    <w:uiPriority w:val="8"/>
    <w:semiHidden/>
    <w:rsid w:val="00A5217B"/>
    <w:pPr>
      <w:numPr>
        <w:numId w:val="37"/>
      </w:numPr>
    </w:pPr>
  </w:style>
  <w:style w:type="paragraph" w:styleId="Opstilling-forts">
    <w:name w:val="List Continue"/>
    <w:basedOn w:val="Normal"/>
    <w:uiPriority w:val="8"/>
    <w:semiHidden/>
    <w:rsid w:val="00A5217B"/>
    <w:pPr>
      <w:spacing w:after="120"/>
      <w:ind w:left="283"/>
    </w:pPr>
  </w:style>
  <w:style w:type="paragraph" w:styleId="Opstilling-forts2">
    <w:name w:val="List Continue 2"/>
    <w:basedOn w:val="Normal"/>
    <w:uiPriority w:val="8"/>
    <w:semiHidden/>
    <w:rsid w:val="00A5217B"/>
    <w:pPr>
      <w:spacing w:after="120"/>
      <w:ind w:left="566"/>
    </w:pPr>
  </w:style>
  <w:style w:type="paragraph" w:styleId="Opstilling-forts3">
    <w:name w:val="List Continue 3"/>
    <w:basedOn w:val="Normal"/>
    <w:uiPriority w:val="8"/>
    <w:semiHidden/>
    <w:rsid w:val="00A5217B"/>
    <w:pPr>
      <w:spacing w:after="120"/>
      <w:ind w:left="849"/>
    </w:pPr>
  </w:style>
  <w:style w:type="paragraph" w:styleId="Opstilling-forts4">
    <w:name w:val="List Continue 4"/>
    <w:basedOn w:val="Normal"/>
    <w:uiPriority w:val="8"/>
    <w:semiHidden/>
    <w:rsid w:val="00A5217B"/>
    <w:pPr>
      <w:spacing w:after="120"/>
      <w:ind w:left="1132"/>
    </w:pPr>
  </w:style>
  <w:style w:type="paragraph" w:styleId="Opstilling-forts5">
    <w:name w:val="List Continue 5"/>
    <w:basedOn w:val="Normal"/>
    <w:uiPriority w:val="8"/>
    <w:semiHidden/>
    <w:rsid w:val="00A5217B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BA1546"/>
    <w:pPr>
      <w:numPr>
        <w:numId w:val="46"/>
      </w:numPr>
    </w:pPr>
  </w:style>
  <w:style w:type="paragraph" w:styleId="Opstilling-talellerbogst2">
    <w:name w:val="List Number 2"/>
    <w:basedOn w:val="Normal"/>
    <w:uiPriority w:val="8"/>
    <w:semiHidden/>
    <w:rsid w:val="00A5217B"/>
    <w:pPr>
      <w:numPr>
        <w:numId w:val="39"/>
      </w:numPr>
    </w:pPr>
  </w:style>
  <w:style w:type="paragraph" w:styleId="Opstilling-talellerbogst3">
    <w:name w:val="List Number 3"/>
    <w:basedOn w:val="Normal"/>
    <w:uiPriority w:val="8"/>
    <w:semiHidden/>
    <w:rsid w:val="00A5217B"/>
    <w:pPr>
      <w:numPr>
        <w:numId w:val="40"/>
      </w:numPr>
    </w:pPr>
  </w:style>
  <w:style w:type="paragraph" w:styleId="Opstilling-talellerbogst4">
    <w:name w:val="List Number 4"/>
    <w:basedOn w:val="Normal"/>
    <w:uiPriority w:val="8"/>
    <w:semiHidden/>
    <w:rsid w:val="00A5217B"/>
    <w:pPr>
      <w:numPr>
        <w:numId w:val="41"/>
      </w:numPr>
    </w:pPr>
  </w:style>
  <w:style w:type="paragraph" w:styleId="Opstilling-talellerbogst5">
    <w:name w:val="List Number 5"/>
    <w:basedOn w:val="Normal"/>
    <w:uiPriority w:val="8"/>
    <w:semiHidden/>
    <w:rsid w:val="00A5217B"/>
    <w:pPr>
      <w:numPr>
        <w:numId w:val="42"/>
      </w:numPr>
    </w:pPr>
  </w:style>
  <w:style w:type="paragraph" w:styleId="Brevhoved">
    <w:name w:val="Message Header"/>
    <w:basedOn w:val="Normal"/>
    <w:uiPriority w:val="8"/>
    <w:semiHidden/>
    <w:rsid w:val="00A521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"/>
    <w:semiHidden/>
    <w:rsid w:val="00A5217B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"/>
    <w:semiHidden/>
    <w:rsid w:val="00A5217B"/>
    <w:pPr>
      <w:ind w:left="1304"/>
    </w:pPr>
  </w:style>
  <w:style w:type="paragraph" w:styleId="Noteoverskrift">
    <w:name w:val="Note Heading"/>
    <w:basedOn w:val="Normal"/>
    <w:next w:val="Normal"/>
    <w:uiPriority w:val="9"/>
    <w:semiHidden/>
    <w:rsid w:val="00A5217B"/>
  </w:style>
  <w:style w:type="paragraph" w:styleId="Almindeligtekst">
    <w:name w:val="Plain Text"/>
    <w:basedOn w:val="Normal"/>
    <w:uiPriority w:val="9"/>
    <w:semiHidden/>
    <w:rsid w:val="00A5217B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"/>
    <w:semiHidden/>
    <w:rsid w:val="00A5217B"/>
  </w:style>
  <w:style w:type="paragraph" w:styleId="Underskrift">
    <w:name w:val="Signature"/>
    <w:basedOn w:val="Normal"/>
    <w:uiPriority w:val="9"/>
    <w:semiHidden/>
    <w:rsid w:val="00A5217B"/>
    <w:pPr>
      <w:ind w:left="4252"/>
    </w:pPr>
  </w:style>
  <w:style w:type="character" w:styleId="Strk">
    <w:name w:val="Strong"/>
    <w:uiPriority w:val="9"/>
    <w:semiHidden/>
    <w:qFormat/>
    <w:rsid w:val="00A5217B"/>
    <w:rPr>
      <w:b/>
      <w:bCs/>
    </w:rPr>
  </w:style>
  <w:style w:type="paragraph" w:styleId="Undertitel">
    <w:name w:val="Subtitle"/>
    <w:basedOn w:val="Normal"/>
    <w:uiPriority w:val="9"/>
    <w:semiHidden/>
    <w:qFormat/>
    <w:rsid w:val="00A5217B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A5217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A5217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A521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A5217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A5217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A5217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A5217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A5217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A5217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A5217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A5217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A5217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A5217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A5217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A5217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A5217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A521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A521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A5217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A5217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A5217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A521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A521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A5217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A5217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A5217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A5217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A5217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A521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A521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A521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A5217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A521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A5217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A521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A5217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A521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A5217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A5217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A5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A5217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A5217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A5217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"/>
    <w:semiHidden/>
    <w:qFormat/>
    <w:rsid w:val="00A5217B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"/>
    <w:semiHidden/>
    <w:rsid w:val="00A5217B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A5217B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"/>
    <w:semiHidden/>
    <w:rsid w:val="00A5217B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"/>
    <w:semiHidden/>
    <w:rsid w:val="00A5217B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"/>
    <w:semiHidden/>
    <w:rsid w:val="00A5217B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A5217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A5217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A5217B"/>
    <w:pPr>
      <w:tabs>
        <w:tab w:val="center" w:pos="4819"/>
        <w:tab w:val="right" w:pos="9638"/>
      </w:tabs>
      <w:spacing w:line="220" w:lineRule="atLeast"/>
    </w:pPr>
  </w:style>
  <w:style w:type="character" w:styleId="Hyperlink">
    <w:name w:val="Hyperlink"/>
    <w:uiPriority w:val="8"/>
    <w:semiHidden/>
    <w:rsid w:val="00A5217B"/>
    <w:rPr>
      <w:color w:val="0000FF"/>
      <w:u w:val="single"/>
    </w:rPr>
  </w:style>
  <w:style w:type="character" w:styleId="Sidetal">
    <w:name w:val="page number"/>
    <w:uiPriority w:val="9"/>
    <w:semiHidden/>
    <w:rsid w:val="00A5217B"/>
    <w:rPr>
      <w:rFonts w:ascii="Arial" w:hAnsi="Arial"/>
      <w:sz w:val="18"/>
    </w:rPr>
  </w:style>
  <w:style w:type="paragraph" w:customStyle="1" w:styleId="Normal-Punktliste">
    <w:name w:val="Normal - Punktliste"/>
    <w:basedOn w:val="Normal"/>
    <w:uiPriority w:val="2"/>
    <w:semiHidden/>
    <w:rsid w:val="00A5217B"/>
    <w:pPr>
      <w:numPr>
        <w:numId w:val="44"/>
      </w:numPr>
    </w:pPr>
  </w:style>
  <w:style w:type="paragraph" w:styleId="Indholdsfortegnelse6">
    <w:name w:val="toc 6"/>
    <w:basedOn w:val="Normal"/>
    <w:next w:val="Normal"/>
    <w:uiPriority w:val="9"/>
    <w:semiHidden/>
    <w:rsid w:val="00A5217B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"/>
    <w:semiHidden/>
    <w:rsid w:val="00A5217B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"/>
    <w:semiHidden/>
    <w:rsid w:val="00A5217B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"/>
    <w:semiHidden/>
    <w:rsid w:val="00A5217B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A5217B"/>
    <w:pPr>
      <w:numPr>
        <w:numId w:val="43"/>
      </w:numPr>
    </w:pPr>
  </w:style>
  <w:style w:type="paragraph" w:customStyle="1" w:styleId="Normal-Tabeltekst">
    <w:name w:val="Normal - Tabel tekst"/>
    <w:basedOn w:val="Normal"/>
    <w:uiPriority w:val="2"/>
    <w:semiHidden/>
    <w:rsid w:val="00A5217B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A5217B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A5217B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A5217B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HelveticaNeueLT Std Lt" w:hAnsi="HelveticaNeueLT Std L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HelveticaNeueLT Std Lt" w:hAnsi="HelveticaNeueLT Std Lt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A5217B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A5217B"/>
    <w:rPr>
      <w:b/>
    </w:rPr>
  </w:style>
  <w:style w:type="paragraph" w:customStyle="1" w:styleId="Template">
    <w:name w:val="Template"/>
    <w:uiPriority w:val="9"/>
    <w:semiHidden/>
    <w:rsid w:val="00A5217B"/>
    <w:pPr>
      <w:spacing w:line="220" w:lineRule="atLeast"/>
    </w:pPr>
    <w:rPr>
      <w:rFonts w:ascii="Arial" w:hAnsi="Arial"/>
      <w:b/>
      <w:noProof/>
      <w:sz w:val="18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A5217B"/>
  </w:style>
  <w:style w:type="paragraph" w:customStyle="1" w:styleId="Template-Adresse">
    <w:name w:val="Template - Adresse"/>
    <w:basedOn w:val="Template"/>
    <w:uiPriority w:val="9"/>
    <w:semiHidden/>
    <w:rsid w:val="00A5217B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9"/>
    <w:semiHidden/>
    <w:rsid w:val="00A5217B"/>
    <w:pPr>
      <w:tabs>
        <w:tab w:val="left" w:pos="454"/>
      </w:tabs>
    </w:pPr>
    <w:rPr>
      <w:b w:val="0"/>
    </w:rPr>
  </w:style>
  <w:style w:type="table" w:styleId="Tabel-Gitter">
    <w:name w:val="Table Grid"/>
    <w:basedOn w:val="Tabel-Normal"/>
    <w:rsid w:val="00A5217B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A5217B"/>
    <w:rPr>
      <w:b/>
    </w:rPr>
  </w:style>
  <w:style w:type="paragraph" w:customStyle="1" w:styleId="Template-Payoff">
    <w:name w:val="Template - Payoff"/>
    <w:basedOn w:val="Template"/>
    <w:uiPriority w:val="9"/>
    <w:semiHidden/>
    <w:rsid w:val="00A5217B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9"/>
    <w:semiHidden/>
    <w:rsid w:val="00A5217B"/>
  </w:style>
  <w:style w:type="paragraph" w:customStyle="1" w:styleId="Normal-Afsenderinfo">
    <w:name w:val="Normal - Afsender info"/>
    <w:basedOn w:val="Normal"/>
    <w:uiPriority w:val="2"/>
    <w:semiHidden/>
    <w:rsid w:val="00A5217B"/>
    <w:pPr>
      <w:tabs>
        <w:tab w:val="left" w:pos="284"/>
      </w:tabs>
      <w:spacing w:line="220" w:lineRule="atLeast"/>
    </w:pPr>
    <w:rPr>
      <w:sz w:val="18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A5217B"/>
    <w:pPr>
      <w:spacing w:line="220" w:lineRule="atLeast"/>
    </w:pPr>
    <w:rPr>
      <w:b/>
      <w:sz w:val="18"/>
    </w:rPr>
  </w:style>
  <w:style w:type="paragraph" w:customStyle="1" w:styleId="Template-Dokumenttitelside2">
    <w:name w:val="Template - Dokument titel side 2"/>
    <w:basedOn w:val="Template-DatoogRef"/>
    <w:uiPriority w:val="9"/>
    <w:semiHidden/>
    <w:rsid w:val="00A5217B"/>
    <w:rPr>
      <w:b/>
    </w:rPr>
  </w:style>
  <w:style w:type="paragraph" w:customStyle="1" w:styleId="Normal-Ledetekst">
    <w:name w:val="Normal - Ledetekst"/>
    <w:basedOn w:val="Normal"/>
    <w:uiPriority w:val="2"/>
    <w:semiHidden/>
    <w:rsid w:val="00A5217B"/>
    <w:pPr>
      <w:spacing w:line="220" w:lineRule="atLeast"/>
    </w:pPr>
    <w:rPr>
      <w:sz w:val="18"/>
    </w:rPr>
  </w:style>
  <w:style w:type="paragraph" w:customStyle="1" w:styleId="Template-Dokumenttitel">
    <w:name w:val="Template - Dokument titel"/>
    <w:basedOn w:val="Template"/>
    <w:next w:val="Normal"/>
    <w:uiPriority w:val="9"/>
    <w:semiHidden/>
    <w:rsid w:val="00A5217B"/>
    <w:pPr>
      <w:spacing w:line="320" w:lineRule="atLeast"/>
    </w:pPr>
    <w:rPr>
      <w:sz w:val="28"/>
    </w:rPr>
  </w:style>
  <w:style w:type="paragraph" w:customStyle="1" w:styleId="Template-DokumenttitelUK">
    <w:name w:val="Template - Dokument titel UK"/>
    <w:basedOn w:val="Template-Dokumenttitel"/>
    <w:uiPriority w:val="9"/>
    <w:semiHidden/>
    <w:rsid w:val="00A5217B"/>
    <w:pPr>
      <w:spacing w:line="200" w:lineRule="atLeast"/>
    </w:pPr>
    <w:rPr>
      <w:sz w:val="15"/>
    </w:rPr>
  </w:style>
  <w:style w:type="paragraph" w:customStyle="1" w:styleId="Normal-LedetekstBold">
    <w:name w:val="Normal - Ledetekst Bold"/>
    <w:basedOn w:val="Normal-Ledetekst"/>
    <w:uiPriority w:val="2"/>
    <w:semiHidden/>
    <w:rsid w:val="00A5217B"/>
    <w:rPr>
      <w:b/>
    </w:rPr>
  </w:style>
  <w:style w:type="paragraph" w:customStyle="1" w:styleId="Template-Notat">
    <w:name w:val="Template - Notat"/>
    <w:basedOn w:val="Template"/>
    <w:uiPriority w:val="9"/>
    <w:semiHidden/>
    <w:rsid w:val="00802650"/>
    <w:pPr>
      <w:spacing w:line="280" w:lineRule="atLeast"/>
    </w:pPr>
  </w:style>
  <w:style w:type="paragraph" w:customStyle="1" w:styleId="Normal-Notat">
    <w:name w:val="Normal - Notat"/>
    <w:basedOn w:val="Normal"/>
    <w:uiPriority w:val="2"/>
    <w:semiHidden/>
    <w:rsid w:val="00A56B20"/>
    <w:rPr>
      <w:noProof/>
      <w:sz w:val="16"/>
    </w:rPr>
  </w:style>
  <w:style w:type="paragraph" w:customStyle="1" w:styleId="Normal-BilagsNr">
    <w:name w:val="Normal - BilagsNr"/>
    <w:basedOn w:val="Normal-LedetekstBold"/>
    <w:uiPriority w:val="2"/>
    <w:semiHidden/>
    <w:rsid w:val="004922B4"/>
  </w:style>
  <w:style w:type="paragraph" w:customStyle="1" w:styleId="Tabelkolonneoverskrift">
    <w:name w:val="Tabel kolonne overskrift"/>
    <w:basedOn w:val="Normal"/>
    <w:uiPriority w:val="2"/>
    <w:rsid w:val="00BA1546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BA1546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BA1546"/>
    <w:pPr>
      <w:jc w:val="right"/>
    </w:pPr>
  </w:style>
  <w:style w:type="paragraph" w:customStyle="1" w:styleId="TabelnumreTotal">
    <w:name w:val="Tabel numre Total"/>
    <w:basedOn w:val="Tabelnumre"/>
    <w:uiPriority w:val="2"/>
    <w:rsid w:val="00BA1546"/>
    <w:rPr>
      <w:b/>
    </w:rPr>
  </w:style>
  <w:style w:type="paragraph" w:customStyle="1" w:styleId="Tabeloverskrift">
    <w:name w:val="Tabel overskrift"/>
    <w:basedOn w:val="Normal"/>
    <w:uiPriority w:val="2"/>
    <w:rsid w:val="00BA1546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rsid w:val="00972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972A8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972A8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"/>
    <w:semiHidden/>
    <w:rsid w:val="00C454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semiHidden/>
    <w:rsid w:val="00C4546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semiHidden/>
    <w:rsid w:val="00C4546E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rsid w:val="00C4546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C4546E"/>
    <w:rPr>
      <w:rFonts w:ascii="Arial" w:hAnsi="Arial"/>
      <w:b/>
      <w:bCs/>
      <w:lang w:eastAsia="en-US"/>
    </w:rPr>
  </w:style>
  <w:style w:type="paragraph" w:customStyle="1" w:styleId="Normal-Dagsordenpunkt">
    <w:name w:val="Normal - Dagsordenpunkt"/>
    <w:basedOn w:val="Normal-LedetekstBold"/>
    <w:uiPriority w:val="2"/>
    <w:semiHidden/>
    <w:rsid w:val="0080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ni\msoffice\bskabelon\WordEngineTemplates\Forkl&#230;de.dotm" TargetMode="External"/></Relationships>
</file>

<file path=word/theme/theme1.xml><?xml version="1.0" encoding="utf-8"?>
<a:theme xmlns:a="http://schemas.openxmlformats.org/drawingml/2006/main" name="L&amp;F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Forklæde</Template>
  <TotalTime>0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</vt:lpstr>
      <vt:lpstr>Mødenotat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Sofie Bak Nielsen</dc:creator>
  <cp:lastModifiedBy>Anders Gammelby Jensen</cp:lastModifiedBy>
  <cp:revision>3</cp:revision>
  <cp:lastPrinted>2016-09-29T13:43:00Z</cp:lastPrinted>
  <dcterms:created xsi:type="dcterms:W3CDTF">2025-08-07T11:33:00Z</dcterms:created>
  <dcterms:modified xsi:type="dcterms:W3CDTF">2025-08-11T08:50:00Z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LogoOnly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Skriv navnet på den nye profil</vt:lpwstr>
  </property>
  <property fmtid="{D5CDD505-2E9C-101B-9397-08002B2CF9AE}" pid="8" name="SD_UserprofileName">
    <vt:lpwstr>Skriv navnet på den nye profil</vt:lpwstr>
  </property>
  <property fmtid="{D5CDD505-2E9C-101B-9397-08002B2CF9AE}" pid="9" name="SD_Office_OFF_ID">
    <vt:lpwstr>1</vt:lpwstr>
  </property>
  <property fmtid="{D5CDD505-2E9C-101B-9397-08002B2CF9AE}" pid="10" name="CurrentOfficeID">
    <vt:lpwstr>1</vt:lpwstr>
  </property>
  <property fmtid="{D5CDD505-2E9C-101B-9397-08002B2CF9AE}" pid="11" name="SD_Office_OFF_Office">
    <vt:lpwstr>LF-Axelborg</vt:lpwstr>
  </property>
  <property fmtid="{D5CDD505-2E9C-101B-9397-08002B2CF9AE}" pid="12" name="SD_Office_OFF_Name_LK">
    <vt:lpwstr>Landbrug og Fødevarer</vt:lpwstr>
  </property>
  <property fmtid="{D5CDD505-2E9C-101B-9397-08002B2CF9AE}" pid="13" name="SD_Office_OFF_Name_GB">
    <vt:lpwstr>Danish Agriculture &amp; Food Council</vt:lpwstr>
  </property>
  <property fmtid="{D5CDD505-2E9C-101B-9397-08002B2CF9AE}" pid="14" name="SD_Office_OFF_Address_LK">
    <vt:lpwstr>Axelborg, Axeltorv 3¤DK-1609 København V</vt:lpwstr>
  </property>
  <property fmtid="{D5CDD505-2E9C-101B-9397-08002B2CF9AE}" pid="15" name="SD_Office_OFF_Address_UK">
    <vt:lpwstr>Axelborg, Axeltorv 3¤DK-1609 Copenhagen V¤Denmark</vt:lpwstr>
  </property>
  <property fmtid="{D5CDD505-2E9C-101B-9397-08002B2CF9AE}" pid="16" name="SD_Office_OFF_Phone">
    <vt:lpwstr>+45 3339 4000</vt:lpwstr>
  </property>
  <property fmtid="{D5CDD505-2E9C-101B-9397-08002B2CF9AE}" pid="17" name="SD_Office_OFF_Fax">
    <vt:lpwstr>+45 3339 4141</vt:lpwstr>
  </property>
  <property fmtid="{D5CDD505-2E9C-101B-9397-08002B2CF9AE}" pid="18" name="SD_Office_OFF_Email">
    <vt:lpwstr>Info@lf.dk</vt:lpwstr>
  </property>
  <property fmtid="{D5CDD505-2E9C-101B-9397-08002B2CF9AE}" pid="19" name="SD_Office_OFF_Web">
    <vt:lpwstr>www.lf.dk</vt:lpwstr>
  </property>
  <property fmtid="{D5CDD505-2E9C-101B-9397-08002B2CF9AE}" pid="20" name="SD_Office_OFF_Cvr">
    <vt:lpwstr>CVR DK 25 52 95 29</vt:lpwstr>
  </property>
  <property fmtid="{D5CDD505-2E9C-101B-9397-08002B2CF9AE}" pid="21" name="SD_Office_OFF_LogoFileName">
    <vt:lpwstr>Logo</vt:lpwstr>
  </property>
  <property fmtid="{D5CDD505-2E9C-101B-9397-08002B2CF9AE}" pid="22" name="SD_Office_OFF_AddressFileName">
    <vt:lpwstr>Axelborg</vt:lpwstr>
  </property>
  <property fmtid="{D5CDD505-2E9C-101B-9397-08002B2CF9AE}" pid="23" name="SD_Office_OFF_ColorTheme">
    <vt:lpwstr>L&amp;F.xml</vt:lpwstr>
  </property>
  <property fmtid="{D5CDD505-2E9C-101B-9397-08002B2CF9AE}" pid="24" name="SD_Office_OFF_ImageDefinition">
    <vt:lpwstr>Logo</vt:lpwstr>
  </property>
  <property fmtid="{D5CDD505-2E9C-101B-9397-08002B2CF9AE}" pid="25" name="SD_USR_Name">
    <vt:lpwstr>Sofie Bak Nielsen</vt:lpwstr>
  </property>
  <property fmtid="{D5CDD505-2E9C-101B-9397-08002B2CF9AE}" pid="26" name="SD_USR_Initialer">
    <vt:lpwstr>sbni</vt:lpwstr>
  </property>
  <property fmtid="{D5CDD505-2E9C-101B-9397-08002B2CF9AE}" pid="27" name="SD_USR_Title">
    <vt:lpwstr>Studentermedhjælper</vt:lpwstr>
  </property>
  <property fmtid="{D5CDD505-2E9C-101B-9397-08002B2CF9AE}" pid="28" name="SD_USR_Department">
    <vt:lpwstr>Økologi</vt:lpwstr>
  </property>
  <property fmtid="{D5CDD505-2E9C-101B-9397-08002B2CF9AE}" pid="29" name="SD_USR_DirectPhone">
    <vt:lpwstr/>
  </property>
  <property fmtid="{D5CDD505-2E9C-101B-9397-08002B2CF9AE}" pid="30" name="SD_USR_Mobile">
    <vt:lpwstr>+45 2479 8748</vt:lpwstr>
  </property>
  <property fmtid="{D5CDD505-2E9C-101B-9397-08002B2CF9AE}" pid="31" name="SD_USR_Email">
    <vt:lpwstr>sbni@lf.dk</vt:lpwstr>
  </property>
  <property fmtid="{D5CDD505-2E9C-101B-9397-08002B2CF9AE}" pid="32" name="DocumentInfoFinished">
    <vt:lpwstr>True</vt:lpwstr>
  </property>
</Properties>
</file>