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</w:tblGrid>
      <w:tr w:rsidR="005A7ABD" w:rsidRPr="000F131C" w14:paraId="3F9AD063" w14:textId="77777777" w:rsidTr="00917D1E">
        <w:trPr>
          <w:trHeight w:val="550"/>
        </w:trPr>
        <w:tc>
          <w:tcPr>
            <w:tcW w:w="7937" w:type="dxa"/>
          </w:tcPr>
          <w:p w14:paraId="5AF3373C" w14:textId="6552FECF" w:rsidR="005A7ABD" w:rsidRPr="000F131C" w:rsidRDefault="000F131C" w:rsidP="005B56ED">
            <w:pPr>
              <w:pStyle w:val="Overskrift1"/>
              <w:rPr>
                <w:sz w:val="22"/>
                <w:szCs w:val="22"/>
              </w:rPr>
            </w:pPr>
            <w:r w:rsidRPr="000F131C">
              <w:rPr>
                <w:sz w:val="22"/>
                <w:szCs w:val="22"/>
              </w:rPr>
              <w:t xml:space="preserve">Hvad gør jeg i tilfælde af afvigelser i besætningen, som jeg mistænker skyldes tildeling af </w:t>
            </w:r>
            <w:proofErr w:type="spellStart"/>
            <w:r w:rsidRPr="000F131C">
              <w:rPr>
                <w:sz w:val="22"/>
                <w:szCs w:val="22"/>
              </w:rPr>
              <w:t>Bovaer</w:t>
            </w:r>
            <w:proofErr w:type="spellEnd"/>
            <w:r w:rsidRPr="000F131C">
              <w:rPr>
                <w:sz w:val="22"/>
                <w:szCs w:val="22"/>
              </w:rPr>
              <w:t>?</w:t>
            </w:r>
          </w:p>
        </w:tc>
      </w:tr>
    </w:tbl>
    <w:p w14:paraId="6DEE2C8B" w14:textId="77777777" w:rsidR="000F131C" w:rsidRDefault="000F131C" w:rsidP="000F131C"/>
    <w:p w14:paraId="443575A6" w14:textId="5468F575" w:rsidR="000F131C" w:rsidRDefault="000F131C" w:rsidP="000F131C">
      <w:r>
        <w:t xml:space="preserve">L&amp;F Kvæg har i øjeblikket fuldt fokus på </w:t>
      </w:r>
      <w:r w:rsidR="00180738">
        <w:t>rapporter om udfordringer</w:t>
      </w:r>
      <w:r>
        <w:t xml:space="preserve"> i forbindelse med tildeling af </w:t>
      </w:r>
      <w:proofErr w:type="spellStart"/>
      <w:r>
        <w:t>Bovaer</w:t>
      </w:r>
      <w:proofErr w:type="spellEnd"/>
      <w:r>
        <w:t xml:space="preserve">. Der er kommet meldinger om afvigelser </w:t>
      </w:r>
      <w:r w:rsidR="00180738">
        <w:t>på</w:t>
      </w:r>
      <w:r>
        <w:t xml:space="preserve"> foderoptagelse, ydelse</w:t>
      </w:r>
      <w:r w:rsidR="00180738">
        <w:t>,</w:t>
      </w:r>
      <w:r>
        <w:t xml:space="preserve"> trivsel</w:t>
      </w:r>
      <w:r w:rsidR="00180738">
        <w:t xml:space="preserve"> og</w:t>
      </w:r>
      <w:r w:rsidR="00A53711">
        <w:t xml:space="preserve"> i nogle tilfælde alvorlige symptomer</w:t>
      </w:r>
      <w:r w:rsidR="00E71588">
        <w:t xml:space="preserve">. Samtidig er der også meldinger om uproblematisk brug af </w:t>
      </w:r>
      <w:proofErr w:type="spellStart"/>
      <w:r w:rsidR="00E71588">
        <w:t>Bovaer</w:t>
      </w:r>
      <w:proofErr w:type="spellEnd"/>
      <w:r w:rsidR="00E71588">
        <w:t xml:space="preserve">. </w:t>
      </w:r>
    </w:p>
    <w:p w14:paraId="76F5F968" w14:textId="77777777" w:rsidR="00A53711" w:rsidRDefault="00A53711" w:rsidP="000F131C"/>
    <w:p w14:paraId="75A32597" w14:textId="5A74B9A5" w:rsidR="00A53711" w:rsidRDefault="00A53711" w:rsidP="000F131C">
      <w:r>
        <w:t xml:space="preserve">Vores konkrete anbefalinger til håndtering af afvigelserne er på nuværende tidspunkt: </w:t>
      </w:r>
    </w:p>
    <w:p w14:paraId="4960FE57" w14:textId="77777777" w:rsidR="00A53711" w:rsidRDefault="00A53711" w:rsidP="000F131C"/>
    <w:p w14:paraId="04C55906" w14:textId="71659039" w:rsidR="00A53711" w:rsidRPr="00A53711" w:rsidRDefault="00A53711" w:rsidP="00A53711">
      <w:pPr>
        <w:pStyle w:val="Listeafsnit"/>
        <w:numPr>
          <w:ilvl w:val="0"/>
          <w:numId w:val="22"/>
        </w:numPr>
        <w:rPr>
          <w:b/>
          <w:bCs/>
        </w:rPr>
      </w:pPr>
      <w:r w:rsidRPr="00A53711">
        <w:rPr>
          <w:b/>
          <w:bCs/>
        </w:rPr>
        <w:t>Undtag ramte dyr med en tro-</w:t>
      </w:r>
      <w:r w:rsidR="001F61E3">
        <w:rPr>
          <w:b/>
          <w:bCs/>
        </w:rPr>
        <w:t xml:space="preserve"> </w:t>
      </w:r>
      <w:r w:rsidRPr="00A53711">
        <w:rPr>
          <w:b/>
          <w:bCs/>
        </w:rPr>
        <w:t>og</w:t>
      </w:r>
      <w:r w:rsidR="001F61E3">
        <w:rPr>
          <w:b/>
          <w:bCs/>
        </w:rPr>
        <w:t xml:space="preserve"> </w:t>
      </w:r>
      <w:r w:rsidRPr="00A53711">
        <w:rPr>
          <w:b/>
          <w:bCs/>
        </w:rPr>
        <w:t>loveerklæring</w:t>
      </w:r>
    </w:p>
    <w:p w14:paraId="63047D5E" w14:textId="77777777" w:rsidR="000F131C" w:rsidRDefault="000F131C" w:rsidP="00A53711">
      <w:pPr>
        <w:ind w:left="720"/>
      </w:pPr>
      <w:r>
        <w:t xml:space="preserve">Som mælkeproducent har du mulighed for at undtage et eller flere dyr i besætningen fra kravet om </w:t>
      </w:r>
      <w:proofErr w:type="spellStart"/>
      <w:r>
        <w:t>metanreducerende</w:t>
      </w:r>
      <w:proofErr w:type="spellEnd"/>
      <w:r>
        <w:t xml:space="preserve"> foder, hvis der konstateres fodringsrelaterede stofskiftelidelser og -sygdomme.</w:t>
      </w:r>
    </w:p>
    <w:p w14:paraId="3E4A7576" w14:textId="77777777" w:rsidR="000F131C" w:rsidRDefault="000F131C" w:rsidP="00A53711">
      <w:pPr>
        <w:ind w:left="720"/>
      </w:pPr>
    </w:p>
    <w:p w14:paraId="575998D6" w14:textId="5963071F" w:rsidR="00740440" w:rsidRDefault="000F131C" w:rsidP="00A53711">
      <w:pPr>
        <w:ind w:left="720"/>
      </w:pPr>
      <w:r>
        <w:t xml:space="preserve">Hvis du, gerne i samråd med rådgiver og/eller dyrlæge, ønsker at undtage dyr, skal du udfærdige en tro- og </w:t>
      </w:r>
      <w:proofErr w:type="spellStart"/>
      <w:proofErr w:type="gramStart"/>
      <w:r>
        <w:t>loveerklæring.Tro</w:t>
      </w:r>
      <w:proofErr w:type="spellEnd"/>
      <w:proofErr w:type="gramEnd"/>
      <w:r>
        <w:t xml:space="preserve">- og loveerklæringen skal angive, hvilke malkekøer, der er undtaget, samt hvilket periode den eller de køer er undtaget i. </w:t>
      </w:r>
    </w:p>
    <w:p w14:paraId="0B1BC385" w14:textId="77777777" w:rsidR="00D65A20" w:rsidRDefault="00D65A20" w:rsidP="00A53711">
      <w:pPr>
        <w:ind w:left="720"/>
      </w:pPr>
    </w:p>
    <w:p w14:paraId="282F62F9" w14:textId="38F0DB59" w:rsidR="000F131C" w:rsidRDefault="000F131C" w:rsidP="00A53711">
      <w:pPr>
        <w:ind w:left="720"/>
      </w:pPr>
      <w:hyperlink r:id="rId10" w:history="1">
        <w:r w:rsidRPr="000F131C">
          <w:rPr>
            <w:rStyle w:val="Hyperlink"/>
          </w:rPr>
          <w:t>Du kan finde en skabelon til tro og love-erklæringen her</w:t>
        </w:r>
      </w:hyperlink>
      <w:r>
        <w:t>, men den kan også udformes på andre måder, fx med en liste over de køer, der er undtaget, på et bilag. Det er dog vigtigt, at tro-og-love-erklæringen altid er opdateret, hvis der skulle komme kontrol på din ejendom.</w:t>
      </w:r>
    </w:p>
    <w:p w14:paraId="3CF4AD98" w14:textId="77777777" w:rsidR="000F131C" w:rsidRDefault="000F131C" w:rsidP="000F131C"/>
    <w:p w14:paraId="048EC8F1" w14:textId="1A75916D" w:rsidR="00E71588" w:rsidRDefault="00E71588" w:rsidP="00A53711">
      <w:pPr>
        <w:pStyle w:val="Listeafsnit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Kontakt din rådgiver og/eller dyrlæge</w:t>
      </w:r>
    </w:p>
    <w:p w14:paraId="395421A1" w14:textId="52219D26" w:rsidR="00E71588" w:rsidRDefault="00E71588" w:rsidP="00094ABD">
      <w:pPr>
        <w:pStyle w:val="Listeafsnit"/>
      </w:pPr>
      <w:r>
        <w:rPr>
          <w:rFonts w:cs="Arial"/>
          <w:szCs w:val="20"/>
        </w:rPr>
        <w:t>Det er en svær situation at stå med alene. V</w:t>
      </w:r>
      <w:r w:rsidRPr="00E71588">
        <w:rPr>
          <w:rFonts w:cs="Arial"/>
          <w:szCs w:val="20"/>
        </w:rPr>
        <w:t xml:space="preserve">i opfordrer til, at </w:t>
      </w:r>
      <w:r>
        <w:rPr>
          <w:rFonts w:cs="Arial"/>
          <w:szCs w:val="20"/>
        </w:rPr>
        <w:t>du</w:t>
      </w:r>
      <w:r w:rsidRPr="00E71588">
        <w:rPr>
          <w:rFonts w:cs="Arial"/>
          <w:szCs w:val="20"/>
        </w:rPr>
        <w:t xml:space="preserve"> søger sparring </w:t>
      </w:r>
      <w:r>
        <w:rPr>
          <w:rFonts w:cs="Arial"/>
          <w:szCs w:val="20"/>
        </w:rPr>
        <w:t xml:space="preserve">hos din rådgiver og dyrlæge. </w:t>
      </w:r>
      <w:r w:rsidR="00094ABD">
        <w:rPr>
          <w:rFonts w:cs="Arial"/>
          <w:szCs w:val="20"/>
        </w:rPr>
        <w:t xml:space="preserve">De kan blandt andet hjælpe med at </w:t>
      </w:r>
      <w:r w:rsidR="00094ABD" w:rsidRPr="00E71588">
        <w:t xml:space="preserve">dokumentere dine udfordringer </w:t>
      </w:r>
      <w:r w:rsidR="00094ABD">
        <w:t>og fx</w:t>
      </w:r>
      <w:r w:rsidRPr="00E71588">
        <w:rPr>
          <w:rFonts w:cs="Arial"/>
          <w:szCs w:val="20"/>
        </w:rPr>
        <w:t xml:space="preserve"> laver supplerende foderanalyser, for at afdække om der er andre </w:t>
      </w:r>
      <w:r w:rsidR="00094ABD">
        <w:rPr>
          <w:rFonts w:cs="Arial"/>
          <w:szCs w:val="20"/>
        </w:rPr>
        <w:t xml:space="preserve">mulige </w:t>
      </w:r>
      <w:r w:rsidRPr="00E71588">
        <w:rPr>
          <w:rFonts w:cs="Arial"/>
          <w:szCs w:val="20"/>
        </w:rPr>
        <w:t>kilder til problem</w:t>
      </w:r>
      <w:r w:rsidR="00094ABD">
        <w:rPr>
          <w:rFonts w:cs="Arial"/>
          <w:szCs w:val="20"/>
        </w:rPr>
        <w:t xml:space="preserve">erne. </w:t>
      </w:r>
    </w:p>
    <w:p w14:paraId="78FB0E97" w14:textId="77777777" w:rsidR="00E71588" w:rsidRDefault="00E71588" w:rsidP="00E71588">
      <w:pPr>
        <w:pStyle w:val="Listeafsnit"/>
        <w:rPr>
          <w:b/>
          <w:bCs/>
        </w:rPr>
      </w:pPr>
    </w:p>
    <w:p w14:paraId="20242B7D" w14:textId="599D59E7" w:rsidR="00A53711" w:rsidRPr="00A53711" w:rsidRDefault="00A53711" w:rsidP="00A53711">
      <w:pPr>
        <w:pStyle w:val="Listeafsnit"/>
        <w:numPr>
          <w:ilvl w:val="0"/>
          <w:numId w:val="22"/>
        </w:numPr>
        <w:rPr>
          <w:b/>
          <w:bCs/>
        </w:rPr>
      </w:pPr>
      <w:r w:rsidRPr="00A53711">
        <w:rPr>
          <w:b/>
          <w:bCs/>
        </w:rPr>
        <w:t>Indberet dine erfaringer</w:t>
      </w:r>
    </w:p>
    <w:p w14:paraId="26A50DE3" w14:textId="55126BD3" w:rsidR="00A53711" w:rsidRDefault="00A53711" w:rsidP="00A53711">
      <w:pPr>
        <w:ind w:left="720"/>
      </w:pPr>
      <w:r>
        <w:t xml:space="preserve">Det er bekymrende med de meldinger om afvigelser i besætninger og i nogle tilfælde alvorlige symptomer, som rapporteres af SEGES Innovation, dyrlæger, rådgivere osv. </w:t>
      </w:r>
      <w:r w:rsidR="00180738" w:rsidRPr="00180738">
        <w:t>For at sikre en grundig og målrettet håndtering af problemerne, har vi brug for at få samlet information om de problemer der opleves, og kende omfanget af problemerne</w:t>
      </w:r>
      <w:r>
        <w:t>.</w:t>
      </w:r>
    </w:p>
    <w:p w14:paraId="25128F23" w14:textId="77777777" w:rsidR="00A53711" w:rsidRDefault="00A53711" w:rsidP="00A53711">
      <w:pPr>
        <w:ind w:left="720"/>
      </w:pPr>
    </w:p>
    <w:p w14:paraId="540A0B1A" w14:textId="0D063B0F" w:rsidR="00A53711" w:rsidRDefault="00A53711" w:rsidP="00A53711">
      <w:pPr>
        <w:ind w:left="720"/>
      </w:pPr>
      <w:r>
        <w:t>L&amp;F Kvæg har sat et udredningsarbejde i gang for at afdække omfanget a</w:t>
      </w:r>
      <w:r w:rsidR="00426FE9">
        <w:t>f</w:t>
      </w:r>
      <w:r>
        <w:t xml:space="preserve"> problemerne og finde årsagerne til, at der opstår afvigelser. Vi beder dig bidrage til arbejdet ved at gå ind og udfylde spørgeskemaet, som SEGES Innovation har lavet. </w:t>
      </w:r>
      <w:r w:rsidR="00094ABD">
        <w:t xml:space="preserve">Også hvis du ikke oplever nogle problemer. </w:t>
      </w:r>
      <w:r>
        <w:t xml:space="preserve">Din besvarelse er fortrolig. </w:t>
      </w:r>
    </w:p>
    <w:p w14:paraId="2058D909" w14:textId="77777777" w:rsidR="00A53711" w:rsidRDefault="00A53711" w:rsidP="00A53711">
      <w:pPr>
        <w:ind w:left="720"/>
      </w:pPr>
    </w:p>
    <w:p w14:paraId="0B8AFA07" w14:textId="77777777" w:rsidR="00A53711" w:rsidRDefault="00A53711" w:rsidP="00A53711">
      <w:pPr>
        <w:ind w:left="720"/>
      </w:pPr>
      <w:hyperlink r:id="rId11" w:history="1">
        <w:r w:rsidRPr="000F131C">
          <w:rPr>
            <w:rStyle w:val="Hyperlink"/>
          </w:rPr>
          <w:t>Du finder spørgeskemaet her.</w:t>
        </w:r>
      </w:hyperlink>
    </w:p>
    <w:p w14:paraId="3AAD29AA" w14:textId="77777777" w:rsidR="00A53711" w:rsidRDefault="00A53711" w:rsidP="000F131C"/>
    <w:p w14:paraId="1D72F43A" w14:textId="3777FA3B" w:rsidR="000F131C" w:rsidRPr="000F131C" w:rsidRDefault="00A53711" w:rsidP="000F131C">
      <w:pPr>
        <w:rPr>
          <w:b/>
          <w:bCs/>
        </w:rPr>
      </w:pPr>
      <w:r>
        <w:rPr>
          <w:b/>
          <w:bCs/>
        </w:rPr>
        <w:t>Hårdt pres på myndighederne for klare svar</w:t>
      </w:r>
      <w:r w:rsidR="000F131C" w:rsidRPr="000F131C">
        <w:rPr>
          <w:b/>
          <w:bCs/>
        </w:rPr>
        <w:t xml:space="preserve"> </w:t>
      </w:r>
    </w:p>
    <w:p w14:paraId="40BA1262" w14:textId="3A8AFCD5" w:rsidR="00A53711" w:rsidRDefault="000F131C" w:rsidP="000F131C">
      <w:r>
        <w:t>L&amp;F Kvæg arbejder lige nu for at få svar fra myndighederne på</w:t>
      </w:r>
      <w:r w:rsidR="00A53711">
        <w:t xml:space="preserve"> flere af de spørgsmål</w:t>
      </w:r>
      <w:r w:rsidR="001F61E3">
        <w:t>,</w:t>
      </w:r>
      <w:r w:rsidR="00A53711">
        <w:t xml:space="preserve"> som vi ved </w:t>
      </w:r>
      <w:r w:rsidR="00426FE9">
        <w:t>mange landmænd står med</w:t>
      </w:r>
      <w:r w:rsidR="00A53711">
        <w:t xml:space="preserve">. Fx </w:t>
      </w:r>
      <w:r>
        <w:t xml:space="preserve">om tro- og loveerklæringen også kan anvendes for en større gruppe dyr, hvor ikke alle har symptomer. </w:t>
      </w:r>
    </w:p>
    <w:p w14:paraId="2B0D19C2" w14:textId="77777777" w:rsidR="00A53711" w:rsidRDefault="00A53711" w:rsidP="000F131C"/>
    <w:p w14:paraId="11B47078" w14:textId="605AD6DD" w:rsidR="000F131C" w:rsidRDefault="000F131C" w:rsidP="000F131C">
      <w:r>
        <w:t xml:space="preserve">Det er vores klare holdning, at du som besætningsejer har det vigtige ansvar for dine dyrs trivsel og velfærd. </w:t>
      </w:r>
      <w:r w:rsidR="00A53711" w:rsidRPr="00A53711">
        <w:t>L&amp;F Kvæg arbejder for</w:t>
      </w:r>
      <w:r w:rsidR="001F61E3">
        <w:t>,</w:t>
      </w:r>
      <w:r w:rsidR="00A53711" w:rsidRPr="00A53711">
        <w:t xml:space="preserve"> at du som </w:t>
      </w:r>
      <w:proofErr w:type="spellStart"/>
      <w:r w:rsidR="00A53711" w:rsidRPr="00A53711">
        <w:t>kvægbruger</w:t>
      </w:r>
      <w:proofErr w:type="spellEnd"/>
      <w:r w:rsidR="00A53711" w:rsidRPr="00A53711">
        <w:t xml:space="preserve"> får mulighed for at stoppe </w:t>
      </w:r>
      <w:r>
        <w:t xml:space="preserve">med brugen af </w:t>
      </w:r>
      <w:proofErr w:type="spellStart"/>
      <w:r>
        <w:t>Bovaer</w:t>
      </w:r>
      <w:proofErr w:type="spellEnd"/>
      <w:r>
        <w:t xml:space="preserve"> eller </w:t>
      </w:r>
      <w:r w:rsidR="00A53711">
        <w:t>fedt</w:t>
      </w:r>
      <w:r>
        <w:t xml:space="preserve">, hvis du ser udbredte symptomer relateret til fodringen. </w:t>
      </w:r>
    </w:p>
    <w:p w14:paraId="524B73AD" w14:textId="77777777" w:rsidR="000F131C" w:rsidRDefault="000F131C" w:rsidP="000F131C"/>
    <w:p w14:paraId="694C49BC" w14:textId="4E92BAB5" w:rsidR="000F131C" w:rsidRDefault="000F131C" w:rsidP="000F131C">
      <w:r>
        <w:t xml:space="preserve">Vi har også bedt myndighederne forholde sig til, om man bør forsøge at gå ned i dosis, når der opleves problemer, eller helt skal stoppe med tildelingen. </w:t>
      </w:r>
    </w:p>
    <w:p w14:paraId="50B12A3C" w14:textId="77777777" w:rsidR="00180738" w:rsidRDefault="00180738" w:rsidP="000F131C"/>
    <w:p w14:paraId="15A3FBE9" w14:textId="2EC7FC97" w:rsidR="000F131C" w:rsidRDefault="000F131C" w:rsidP="000F131C">
      <w:r>
        <w:t>L&amp;F Kvæg kommunikerer naturligvis løbende, når der er nyt på basis af spørgeskemaundersøgelsen, afklaring om tro</w:t>
      </w:r>
      <w:r w:rsidR="001F61E3">
        <w:t>-</w:t>
      </w:r>
      <w:r>
        <w:t xml:space="preserve"> og loveerklæring, brugen af nedsat dosis, eller anden vigtig information vedrørende brugen af </w:t>
      </w:r>
      <w:proofErr w:type="spellStart"/>
      <w:r>
        <w:t>Bovaer</w:t>
      </w:r>
      <w:proofErr w:type="spellEnd"/>
      <w:r>
        <w:t>.</w:t>
      </w:r>
    </w:p>
    <w:p w14:paraId="4F03E133" w14:textId="77777777" w:rsidR="000F131C" w:rsidRDefault="000F131C" w:rsidP="000F131C"/>
    <w:p w14:paraId="31394CC5" w14:textId="638D11C2" w:rsidR="00690189" w:rsidRPr="000F131C" w:rsidRDefault="00690189" w:rsidP="005A7ABD"/>
    <w:p w14:paraId="7E42DD22" w14:textId="7B4687E4" w:rsidR="005B56ED" w:rsidRPr="000F131C" w:rsidRDefault="000F131C" w:rsidP="005A7ABD">
      <w:r>
        <w:t>Venlig hilsen</w:t>
      </w:r>
    </w:p>
    <w:p w14:paraId="420F00E8" w14:textId="4D807DF6" w:rsidR="00740440" w:rsidRDefault="00740440" w:rsidP="005B56ED">
      <w:pPr>
        <w:pStyle w:val="Overskrift2"/>
      </w:pPr>
      <w:r>
        <w:t>Jesper Arnth Stampe, formand, Landbrug &amp; Fødevarer Sektor for Kvæg</w:t>
      </w:r>
    </w:p>
    <w:p w14:paraId="657F1DCC" w14:textId="0704110E" w:rsidR="000F131C" w:rsidRDefault="000F131C" w:rsidP="005B56ED">
      <w:pPr>
        <w:pStyle w:val="Overskrift2"/>
      </w:pPr>
      <w:r>
        <w:t>Ida M.L.D. Storm, sektordirektør, Landbrug &amp; Fødevarer Sektor for Kvæg</w:t>
      </w:r>
    </w:p>
    <w:p w14:paraId="662A4AB3" w14:textId="35A145EB" w:rsidR="000F131C" w:rsidRPr="000F131C" w:rsidRDefault="000F131C" w:rsidP="000F131C">
      <w:pPr>
        <w:pStyle w:val="Overskrift2"/>
      </w:pPr>
    </w:p>
    <w:p w14:paraId="7F809DD9" w14:textId="25091C96" w:rsidR="00C23B60" w:rsidRPr="000F131C" w:rsidRDefault="00C23B60" w:rsidP="005A7ABD"/>
    <w:sectPr w:rsidR="00C23B60" w:rsidRPr="000F131C" w:rsidSect="00651DB9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2759" w14:textId="77777777" w:rsidR="00AF0725" w:rsidRDefault="00AF0725">
      <w:r>
        <w:separator/>
      </w:r>
    </w:p>
  </w:endnote>
  <w:endnote w:type="continuationSeparator" w:id="0">
    <w:p w14:paraId="3002AD7B" w14:textId="77777777" w:rsidR="00AF0725" w:rsidRDefault="00AF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7539" w14:textId="77777777" w:rsidR="00917D1E" w:rsidRDefault="009E4776">
    <w:pPr>
      <w:pStyle w:val="Sidefod"/>
    </w:pPr>
    <w:bookmarkStart w:id="2" w:name="bmkFilename02"/>
    <w:r>
      <w:t xml:space="preserve">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1FB8" w14:textId="77777777" w:rsidR="00917D1E" w:rsidRDefault="009E4776">
    <w:pPr>
      <w:pStyle w:val="Sidefod"/>
    </w:pPr>
    <w:bookmarkStart w:id="8" w:name="bmkFilename"/>
    <w:r>
      <w:t xml:space="preserve"> 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2594" w14:textId="77777777" w:rsidR="00AF0725" w:rsidRDefault="00AF0725">
      <w:r>
        <w:separator/>
      </w:r>
    </w:p>
  </w:footnote>
  <w:footnote w:type="continuationSeparator" w:id="0">
    <w:p w14:paraId="6D593E6B" w14:textId="77777777" w:rsidR="00AF0725" w:rsidRDefault="00AF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4DD8" w14:textId="6A1F5529" w:rsidR="00CD188B" w:rsidRDefault="000F131C" w:rsidP="00CD188B">
    <w:pPr>
      <w:pStyle w:val="Template-DatoogRef"/>
      <w:rPr>
        <w:rStyle w:val="Sidetal"/>
      </w:rPr>
    </w:pPr>
    <w:bookmarkStart w:id="0" w:name="SD_LAN_Page_N1"/>
    <w:r>
      <w:t>Side</w:t>
    </w:r>
    <w:bookmarkEnd w:id="0"/>
    <w:r w:rsidR="00CD188B">
      <w:rPr>
        <w:rStyle w:val="Sidetal"/>
      </w:rPr>
      <w:t xml:space="preserve"> </w:t>
    </w:r>
    <w:r w:rsidR="00CD188B">
      <w:rPr>
        <w:rStyle w:val="Sidetal"/>
      </w:rPr>
      <w:fldChar w:fldCharType="begin"/>
    </w:r>
    <w:r w:rsidR="00CD188B">
      <w:rPr>
        <w:rStyle w:val="Sidetal"/>
      </w:rPr>
      <w:instrText xml:space="preserve"> PAGE </w:instrText>
    </w:r>
    <w:r w:rsidR="00CD188B">
      <w:rPr>
        <w:rStyle w:val="Sidetal"/>
      </w:rPr>
      <w:fldChar w:fldCharType="separate"/>
    </w:r>
    <w:r w:rsidR="00711713">
      <w:rPr>
        <w:rStyle w:val="Sidetal"/>
      </w:rPr>
      <w:t>2</w:t>
    </w:r>
    <w:r w:rsidR="00CD188B">
      <w:rPr>
        <w:rStyle w:val="Sidetal"/>
      </w:rPr>
      <w:fldChar w:fldCharType="end"/>
    </w:r>
    <w:r w:rsidR="00CD188B">
      <w:rPr>
        <w:rStyle w:val="Sidetal"/>
      </w:rPr>
      <w:t xml:space="preserve"> </w:t>
    </w:r>
    <w:bookmarkStart w:id="1" w:name="SD_LAN_Of_N1"/>
    <w:r>
      <w:t>af</w:t>
    </w:r>
    <w:bookmarkEnd w:id="1"/>
    <w:r w:rsidR="00CD188B">
      <w:rPr>
        <w:rStyle w:val="Sidetal"/>
      </w:rPr>
      <w:t xml:space="preserve"> </w:t>
    </w:r>
    <w:r w:rsidR="00837F75">
      <w:rPr>
        <w:rStyle w:val="Sidetal"/>
        <w:noProof w:val="0"/>
      </w:rPr>
      <w:fldChar w:fldCharType="begin"/>
    </w:r>
    <w:r w:rsidR="00837F75">
      <w:rPr>
        <w:rStyle w:val="Sidetal"/>
        <w:noProof w:val="0"/>
      </w:rPr>
      <w:instrText xml:space="preserve"> NUMPAGES </w:instrText>
    </w:r>
    <w:r w:rsidR="00837F75">
      <w:rPr>
        <w:rStyle w:val="Sidetal"/>
        <w:noProof w:val="0"/>
      </w:rPr>
      <w:fldChar w:fldCharType="separate"/>
    </w:r>
    <w:r w:rsidR="00334B4A">
      <w:rPr>
        <w:rStyle w:val="Sidetal"/>
      </w:rPr>
      <w:t>1</w:t>
    </w:r>
    <w:r w:rsidR="00837F75">
      <w:rPr>
        <w:rStyle w:val="Sidetal"/>
        <w:noProof w:val="0"/>
      </w:rPr>
      <w:fldChar w:fldCharType="end"/>
    </w:r>
  </w:p>
  <w:p w14:paraId="42401DE7" w14:textId="38C0D843" w:rsidR="0072600E" w:rsidRPr="0098048A" w:rsidRDefault="000F131C" w:rsidP="005F0AD0">
    <w:pPr>
      <w:pStyle w:val="Template-DatoogRef"/>
    </w:pPr>
    <w:r>
      <w:drawing>
        <wp:anchor distT="0" distB="0" distL="114300" distR="114300" simplePos="0" relativeHeight="251658240" behindDoc="0" locked="0" layoutInCell="1" allowOverlap="1" wp14:anchorId="76FE6B06" wp14:editId="0F43C31F">
          <wp:simplePos x="0" y="0"/>
          <wp:positionH relativeFrom="page">
            <wp:posOffset>6069330</wp:posOffset>
          </wp:positionH>
          <wp:positionV relativeFrom="page">
            <wp:posOffset>647700</wp:posOffset>
          </wp:positionV>
          <wp:extent cx="1259840" cy="716915"/>
          <wp:effectExtent l="0" t="0" r="0" b="6985"/>
          <wp:wrapNone/>
          <wp:docPr id="926378074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78074" name="LogoHide_HIDE_1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74A1" w14:textId="5B2BAEAF" w:rsidR="00C971FB" w:rsidRPr="000F131C" w:rsidRDefault="000F131C" w:rsidP="00C971FB">
    <w:pPr>
      <w:pStyle w:val="Template-DatoogRef"/>
    </w:pPr>
    <w:bookmarkStart w:id="3" w:name="SD_LAN_Date"/>
    <w:bookmarkStart w:id="4" w:name="HIF_SD_FLD_DocumentDate"/>
    <w:r w:rsidRPr="000F131C">
      <w:t>Dato</w:t>
    </w:r>
    <w:bookmarkEnd w:id="3"/>
    <w:r w:rsidR="00C971FB" w:rsidRPr="000F131C">
      <w:tab/>
    </w:r>
    <w:bookmarkStart w:id="5" w:name="SD_FLD_DocumentDate"/>
    <w:r w:rsidRPr="000F131C">
      <w:t>5. november 2025</w:t>
    </w:r>
    <w:bookmarkEnd w:id="5"/>
  </w:p>
  <w:p w14:paraId="2A3C0561" w14:textId="0244D276" w:rsidR="0072600E" w:rsidRDefault="000F131C" w:rsidP="00B46C1D">
    <w:pPr>
      <w:pStyle w:val="Template-DatoogRef"/>
      <w:rPr>
        <w:rStyle w:val="Sidetal"/>
        <w:noProof w:val="0"/>
      </w:rPr>
    </w:pPr>
    <w:bookmarkStart w:id="6" w:name="SD_LAN_Page"/>
    <w:bookmarkEnd w:id="4"/>
    <w:r>
      <w:t>Side</w:t>
    </w:r>
    <w:bookmarkEnd w:id="6"/>
    <w:r w:rsidR="00CD188B">
      <w:tab/>
    </w:r>
    <w:r w:rsidR="00CD188B">
      <w:rPr>
        <w:rStyle w:val="Sidetal"/>
      </w:rPr>
      <w:fldChar w:fldCharType="begin"/>
    </w:r>
    <w:r w:rsidR="00CD188B">
      <w:rPr>
        <w:rStyle w:val="Sidetal"/>
      </w:rPr>
      <w:instrText xml:space="preserve"> PAGE </w:instrText>
    </w:r>
    <w:r w:rsidR="00CD188B">
      <w:rPr>
        <w:rStyle w:val="Sidetal"/>
      </w:rPr>
      <w:fldChar w:fldCharType="separate"/>
    </w:r>
    <w:r w:rsidR="003F3D8A">
      <w:rPr>
        <w:rStyle w:val="Sidetal"/>
      </w:rPr>
      <w:t>1</w:t>
    </w:r>
    <w:r w:rsidR="00CD188B">
      <w:rPr>
        <w:rStyle w:val="Sidetal"/>
      </w:rPr>
      <w:fldChar w:fldCharType="end"/>
    </w:r>
    <w:r w:rsidR="00CD188B">
      <w:rPr>
        <w:rStyle w:val="Sidetal"/>
      </w:rPr>
      <w:t xml:space="preserve"> </w:t>
    </w:r>
    <w:bookmarkStart w:id="7" w:name="SD_LAN_Of"/>
    <w:r>
      <w:rPr>
        <w:rStyle w:val="Sidetal"/>
      </w:rPr>
      <w:t>af</w:t>
    </w:r>
    <w:bookmarkEnd w:id="7"/>
    <w:r w:rsidR="00CD188B">
      <w:rPr>
        <w:rStyle w:val="Sidetal"/>
      </w:rPr>
      <w:t xml:space="preserve"> </w:t>
    </w:r>
    <w:r w:rsidR="00837F75">
      <w:rPr>
        <w:rStyle w:val="Sidetal"/>
        <w:noProof w:val="0"/>
      </w:rPr>
      <w:fldChar w:fldCharType="begin"/>
    </w:r>
    <w:r w:rsidR="00837F75">
      <w:rPr>
        <w:rStyle w:val="Sidetal"/>
        <w:noProof w:val="0"/>
      </w:rPr>
      <w:instrText xml:space="preserve"> NUMPAGES </w:instrText>
    </w:r>
    <w:r w:rsidR="00837F75">
      <w:rPr>
        <w:rStyle w:val="Sidetal"/>
        <w:noProof w:val="0"/>
      </w:rPr>
      <w:fldChar w:fldCharType="separate"/>
    </w:r>
    <w:r w:rsidR="003F3D8A">
      <w:rPr>
        <w:rStyle w:val="Sidetal"/>
      </w:rPr>
      <w:t>1</w:t>
    </w:r>
    <w:r w:rsidR="00837F75">
      <w:rPr>
        <w:rStyle w:val="Sidetal"/>
        <w:noProof w:val="0"/>
      </w:rPr>
      <w:fldChar w:fldCharType="end"/>
    </w:r>
  </w:p>
  <w:p w14:paraId="5BA71940" w14:textId="57168918" w:rsidR="00EC18A9" w:rsidRDefault="000F131C" w:rsidP="00B46C1D">
    <w:pPr>
      <w:pStyle w:val="Template-DatoogRef"/>
    </w:pPr>
    <w:r>
      <w:drawing>
        <wp:anchor distT="0" distB="0" distL="114300" distR="114300" simplePos="0" relativeHeight="251658241" behindDoc="0" locked="0" layoutInCell="1" allowOverlap="1" wp14:anchorId="5F5BA637" wp14:editId="0E499AB5">
          <wp:simplePos x="0" y="0"/>
          <wp:positionH relativeFrom="page">
            <wp:posOffset>6069330</wp:posOffset>
          </wp:positionH>
          <wp:positionV relativeFrom="page">
            <wp:posOffset>647700</wp:posOffset>
          </wp:positionV>
          <wp:extent cx="1259840" cy="716915"/>
          <wp:effectExtent l="0" t="0" r="0" b="6985"/>
          <wp:wrapNone/>
          <wp:docPr id="416342896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42896" name="LogoHide_HIDE_1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6D93CD8"/>
    <w:multiLevelType w:val="multilevel"/>
    <w:tmpl w:val="57E8F124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61249AC"/>
    <w:multiLevelType w:val="multilevel"/>
    <w:tmpl w:val="241A77A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5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F226D82"/>
    <w:multiLevelType w:val="hybridMultilevel"/>
    <w:tmpl w:val="B5C0FF5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B3B03"/>
    <w:multiLevelType w:val="multilevel"/>
    <w:tmpl w:val="27DA1E96"/>
    <w:lvl w:ilvl="0">
      <w:start w:val="1"/>
      <w:numFmt w:val="bullet"/>
      <w:pStyle w:val="Normal-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1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271550831">
    <w:abstractNumId w:val="16"/>
  </w:num>
  <w:num w:numId="2" w16cid:durableId="935671215">
    <w:abstractNumId w:val="12"/>
  </w:num>
  <w:num w:numId="3" w16cid:durableId="661587880">
    <w:abstractNumId w:val="15"/>
  </w:num>
  <w:num w:numId="4" w16cid:durableId="603150660">
    <w:abstractNumId w:val="9"/>
  </w:num>
  <w:num w:numId="5" w16cid:durableId="469059089">
    <w:abstractNumId w:val="7"/>
  </w:num>
  <w:num w:numId="6" w16cid:durableId="1916432239">
    <w:abstractNumId w:val="6"/>
  </w:num>
  <w:num w:numId="7" w16cid:durableId="2035231647">
    <w:abstractNumId w:val="5"/>
  </w:num>
  <w:num w:numId="8" w16cid:durableId="517239584">
    <w:abstractNumId w:val="4"/>
  </w:num>
  <w:num w:numId="9" w16cid:durableId="369502714">
    <w:abstractNumId w:val="8"/>
  </w:num>
  <w:num w:numId="10" w16cid:durableId="846402386">
    <w:abstractNumId w:val="3"/>
  </w:num>
  <w:num w:numId="11" w16cid:durableId="1031153097">
    <w:abstractNumId w:val="2"/>
  </w:num>
  <w:num w:numId="12" w16cid:durableId="582836550">
    <w:abstractNumId w:val="1"/>
  </w:num>
  <w:num w:numId="13" w16cid:durableId="104886258">
    <w:abstractNumId w:val="0"/>
  </w:num>
  <w:num w:numId="14" w16cid:durableId="1735003493">
    <w:abstractNumId w:val="20"/>
  </w:num>
  <w:num w:numId="15" w16cid:durableId="793404796">
    <w:abstractNumId w:val="21"/>
  </w:num>
  <w:num w:numId="16" w16cid:durableId="961959816">
    <w:abstractNumId w:val="17"/>
  </w:num>
  <w:num w:numId="17" w16cid:durableId="1883513663">
    <w:abstractNumId w:val="10"/>
  </w:num>
  <w:num w:numId="18" w16cid:durableId="671571932">
    <w:abstractNumId w:val="13"/>
  </w:num>
  <w:num w:numId="19" w16cid:durableId="1807889192">
    <w:abstractNumId w:val="18"/>
  </w:num>
  <w:num w:numId="20" w16cid:durableId="203566809">
    <w:abstractNumId w:val="14"/>
  </w:num>
  <w:num w:numId="21" w16cid:durableId="217210445">
    <w:abstractNumId w:val="11"/>
  </w:num>
  <w:num w:numId="22" w16cid:durableId="2022778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1C"/>
    <w:rsid w:val="000035B8"/>
    <w:rsid w:val="00013B2A"/>
    <w:rsid w:val="000421D4"/>
    <w:rsid w:val="00051A09"/>
    <w:rsid w:val="00055878"/>
    <w:rsid w:val="00062F4D"/>
    <w:rsid w:val="00066058"/>
    <w:rsid w:val="00085D30"/>
    <w:rsid w:val="00094ABD"/>
    <w:rsid w:val="000D008A"/>
    <w:rsid w:val="000D6E63"/>
    <w:rsid w:val="000F131C"/>
    <w:rsid w:val="0012489C"/>
    <w:rsid w:val="00126E57"/>
    <w:rsid w:val="001519A6"/>
    <w:rsid w:val="00153477"/>
    <w:rsid w:val="00156EBF"/>
    <w:rsid w:val="00164B98"/>
    <w:rsid w:val="00180738"/>
    <w:rsid w:val="001852A1"/>
    <w:rsid w:val="00192812"/>
    <w:rsid w:val="001B007C"/>
    <w:rsid w:val="001B5C22"/>
    <w:rsid w:val="001D44CA"/>
    <w:rsid w:val="001F37C7"/>
    <w:rsid w:val="001F61E3"/>
    <w:rsid w:val="00202882"/>
    <w:rsid w:val="002171DE"/>
    <w:rsid w:val="002301F5"/>
    <w:rsid w:val="002429F3"/>
    <w:rsid w:val="002446C4"/>
    <w:rsid w:val="00246AE3"/>
    <w:rsid w:val="00296404"/>
    <w:rsid w:val="002B333A"/>
    <w:rsid w:val="002C5CA8"/>
    <w:rsid w:val="002D741E"/>
    <w:rsid w:val="002E3181"/>
    <w:rsid w:val="002E326D"/>
    <w:rsid w:val="002F2D9E"/>
    <w:rsid w:val="00305FF4"/>
    <w:rsid w:val="00310532"/>
    <w:rsid w:val="003319A5"/>
    <w:rsid w:val="00334B4A"/>
    <w:rsid w:val="0034073C"/>
    <w:rsid w:val="00344252"/>
    <w:rsid w:val="0034673A"/>
    <w:rsid w:val="0035212E"/>
    <w:rsid w:val="00365A96"/>
    <w:rsid w:val="003A506D"/>
    <w:rsid w:val="003E6170"/>
    <w:rsid w:val="003E6DFB"/>
    <w:rsid w:val="003F3D8A"/>
    <w:rsid w:val="00423F85"/>
    <w:rsid w:val="00426FE9"/>
    <w:rsid w:val="0043074C"/>
    <w:rsid w:val="00485A71"/>
    <w:rsid w:val="004867F5"/>
    <w:rsid w:val="0049414E"/>
    <w:rsid w:val="00497AA9"/>
    <w:rsid w:val="00497BCE"/>
    <w:rsid w:val="004B06B2"/>
    <w:rsid w:val="005001B3"/>
    <w:rsid w:val="00504494"/>
    <w:rsid w:val="005231EC"/>
    <w:rsid w:val="00524027"/>
    <w:rsid w:val="00543D1C"/>
    <w:rsid w:val="00545F55"/>
    <w:rsid w:val="00564020"/>
    <w:rsid w:val="00570BB3"/>
    <w:rsid w:val="00574F04"/>
    <w:rsid w:val="005802EE"/>
    <w:rsid w:val="0058763C"/>
    <w:rsid w:val="00591040"/>
    <w:rsid w:val="005A3DA2"/>
    <w:rsid w:val="005A7ABD"/>
    <w:rsid w:val="005B2D8A"/>
    <w:rsid w:val="005B56ED"/>
    <w:rsid w:val="005C38AC"/>
    <w:rsid w:val="005D6ABC"/>
    <w:rsid w:val="005E6CB9"/>
    <w:rsid w:val="005E7C4C"/>
    <w:rsid w:val="005F0AD0"/>
    <w:rsid w:val="005F2B36"/>
    <w:rsid w:val="00602B33"/>
    <w:rsid w:val="00651DB9"/>
    <w:rsid w:val="006769ED"/>
    <w:rsid w:val="00690189"/>
    <w:rsid w:val="006A42AC"/>
    <w:rsid w:val="006C4381"/>
    <w:rsid w:val="006E694D"/>
    <w:rsid w:val="00710C08"/>
    <w:rsid w:val="00711713"/>
    <w:rsid w:val="0072600E"/>
    <w:rsid w:val="00736658"/>
    <w:rsid w:val="00740440"/>
    <w:rsid w:val="00741970"/>
    <w:rsid w:val="00752E7D"/>
    <w:rsid w:val="0079338B"/>
    <w:rsid w:val="007955B4"/>
    <w:rsid w:val="007A485D"/>
    <w:rsid w:val="008046AF"/>
    <w:rsid w:val="008069B9"/>
    <w:rsid w:val="008100AD"/>
    <w:rsid w:val="00823CF6"/>
    <w:rsid w:val="00837F75"/>
    <w:rsid w:val="00852A4A"/>
    <w:rsid w:val="008560DE"/>
    <w:rsid w:val="0086009C"/>
    <w:rsid w:val="00863559"/>
    <w:rsid w:val="00866D9D"/>
    <w:rsid w:val="00866EE5"/>
    <w:rsid w:val="00880CB0"/>
    <w:rsid w:val="00882E64"/>
    <w:rsid w:val="00886B29"/>
    <w:rsid w:val="008A7FF8"/>
    <w:rsid w:val="008E4295"/>
    <w:rsid w:val="008E725D"/>
    <w:rsid w:val="009031A3"/>
    <w:rsid w:val="00917D1E"/>
    <w:rsid w:val="00920FC0"/>
    <w:rsid w:val="00930E78"/>
    <w:rsid w:val="009508BA"/>
    <w:rsid w:val="009551C4"/>
    <w:rsid w:val="00965D44"/>
    <w:rsid w:val="0098048A"/>
    <w:rsid w:val="00981308"/>
    <w:rsid w:val="009851CC"/>
    <w:rsid w:val="009A06B6"/>
    <w:rsid w:val="009B06D8"/>
    <w:rsid w:val="009C3A4A"/>
    <w:rsid w:val="009D3340"/>
    <w:rsid w:val="009D40BC"/>
    <w:rsid w:val="009E4776"/>
    <w:rsid w:val="009F27A2"/>
    <w:rsid w:val="00A3238E"/>
    <w:rsid w:val="00A53711"/>
    <w:rsid w:val="00A70ECC"/>
    <w:rsid w:val="00A92416"/>
    <w:rsid w:val="00A9634D"/>
    <w:rsid w:val="00AC5B5D"/>
    <w:rsid w:val="00AF0725"/>
    <w:rsid w:val="00AF7D75"/>
    <w:rsid w:val="00B24CF1"/>
    <w:rsid w:val="00B46C1D"/>
    <w:rsid w:val="00B80BB7"/>
    <w:rsid w:val="00B94838"/>
    <w:rsid w:val="00B9610D"/>
    <w:rsid w:val="00B97408"/>
    <w:rsid w:val="00BA2C8D"/>
    <w:rsid w:val="00BA4998"/>
    <w:rsid w:val="00BA56DF"/>
    <w:rsid w:val="00BC3C7C"/>
    <w:rsid w:val="00BD2777"/>
    <w:rsid w:val="00BD3512"/>
    <w:rsid w:val="00BE651A"/>
    <w:rsid w:val="00BE7FBE"/>
    <w:rsid w:val="00C23B60"/>
    <w:rsid w:val="00C769F5"/>
    <w:rsid w:val="00C81E3F"/>
    <w:rsid w:val="00C971FB"/>
    <w:rsid w:val="00CA0509"/>
    <w:rsid w:val="00CA1A06"/>
    <w:rsid w:val="00CB2C21"/>
    <w:rsid w:val="00CB3973"/>
    <w:rsid w:val="00CC1723"/>
    <w:rsid w:val="00CC6637"/>
    <w:rsid w:val="00CD188B"/>
    <w:rsid w:val="00CE5843"/>
    <w:rsid w:val="00CF367C"/>
    <w:rsid w:val="00D27834"/>
    <w:rsid w:val="00D3791D"/>
    <w:rsid w:val="00D5794C"/>
    <w:rsid w:val="00D6015A"/>
    <w:rsid w:val="00D65A20"/>
    <w:rsid w:val="00D77AEF"/>
    <w:rsid w:val="00D808EB"/>
    <w:rsid w:val="00D96543"/>
    <w:rsid w:val="00DA2FDA"/>
    <w:rsid w:val="00DA4D84"/>
    <w:rsid w:val="00DA5BE2"/>
    <w:rsid w:val="00DC3E1B"/>
    <w:rsid w:val="00DC4955"/>
    <w:rsid w:val="00DC7D1B"/>
    <w:rsid w:val="00DD572A"/>
    <w:rsid w:val="00DE6A38"/>
    <w:rsid w:val="00DE6B67"/>
    <w:rsid w:val="00DF2B7A"/>
    <w:rsid w:val="00DF2E8A"/>
    <w:rsid w:val="00DF4463"/>
    <w:rsid w:val="00E0163A"/>
    <w:rsid w:val="00E1331B"/>
    <w:rsid w:val="00E14B72"/>
    <w:rsid w:val="00E16D51"/>
    <w:rsid w:val="00E649FA"/>
    <w:rsid w:val="00E66022"/>
    <w:rsid w:val="00E71588"/>
    <w:rsid w:val="00E77EF6"/>
    <w:rsid w:val="00E9513F"/>
    <w:rsid w:val="00EC093F"/>
    <w:rsid w:val="00EC18A9"/>
    <w:rsid w:val="00EE7F42"/>
    <w:rsid w:val="00EF0CC7"/>
    <w:rsid w:val="00EF1556"/>
    <w:rsid w:val="00EF36FB"/>
    <w:rsid w:val="00F15C5E"/>
    <w:rsid w:val="00F231CE"/>
    <w:rsid w:val="00F25BB0"/>
    <w:rsid w:val="00F611F9"/>
    <w:rsid w:val="00F82D3E"/>
    <w:rsid w:val="00FA62CB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59A06"/>
  <w15:docId w15:val="{763CFF0B-B2C4-4241-8885-2385974F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iPriority="9" w:unhideWhenUsed="1"/>
    <w:lsdException w:name="toa heading" w:semiHidden="1" w:uiPriority="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C22"/>
    <w:pPr>
      <w:spacing w:line="280" w:lineRule="atLeast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5B56ED"/>
    <w:pPr>
      <w:spacing w:line="300" w:lineRule="atLeast"/>
      <w:outlineLvl w:val="0"/>
    </w:pPr>
    <w:rPr>
      <w:rFonts w:cs="Arial"/>
      <w:b/>
      <w:bCs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Mailsignatur">
    <w:name w:val="E-mail Signature"/>
    <w:basedOn w:val="Normal"/>
    <w:uiPriority w:val="9"/>
    <w:semiHidden/>
    <w:rsid w:val="005802EE"/>
  </w:style>
  <w:style w:type="character" w:styleId="Fremhv">
    <w:name w:val="Emphasis"/>
    <w:basedOn w:val="Standardskrifttypeiafsnit"/>
    <w:uiPriority w:val="9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basedOn w:val="Standardskrifttypeiafsnit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Liste">
    <w:name w:val="List"/>
    <w:basedOn w:val="Normal"/>
    <w:uiPriority w:val="9"/>
    <w:semiHidden/>
    <w:rsid w:val="005802EE"/>
    <w:pPr>
      <w:ind w:left="283" w:hanging="283"/>
    </w:pPr>
  </w:style>
  <w:style w:type="paragraph" w:styleId="Liste2">
    <w:name w:val="List 2"/>
    <w:basedOn w:val="Normal"/>
    <w:uiPriority w:val="9"/>
    <w:semiHidden/>
    <w:rsid w:val="005802EE"/>
    <w:pPr>
      <w:ind w:left="566" w:hanging="283"/>
    </w:pPr>
  </w:style>
  <w:style w:type="paragraph" w:styleId="Liste3">
    <w:name w:val="List 3"/>
    <w:basedOn w:val="Normal"/>
    <w:uiPriority w:val="9"/>
    <w:semiHidden/>
    <w:rsid w:val="005802EE"/>
    <w:pPr>
      <w:ind w:left="849" w:hanging="283"/>
    </w:pPr>
  </w:style>
  <w:style w:type="paragraph" w:styleId="Liste4">
    <w:name w:val="List 4"/>
    <w:basedOn w:val="Normal"/>
    <w:uiPriority w:val="9"/>
    <w:semiHidden/>
    <w:rsid w:val="005802EE"/>
    <w:pPr>
      <w:ind w:left="1132" w:hanging="283"/>
    </w:pPr>
  </w:style>
  <w:style w:type="paragraph" w:styleId="Liste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1B5C22"/>
    <w:pPr>
      <w:numPr>
        <w:numId w:val="20"/>
      </w:numPr>
    </w:p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1B5C22"/>
    <w:pPr>
      <w:numPr>
        <w:numId w:val="21"/>
      </w:numPr>
    </w:p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"/>
    <w:semiHidden/>
    <w:rsid w:val="005802EE"/>
  </w:style>
  <w:style w:type="paragraph" w:styleId="Almindeligtekst">
    <w:name w:val="Plain Text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"/>
    <w:semiHidden/>
    <w:rsid w:val="005802EE"/>
  </w:style>
  <w:style w:type="paragraph" w:styleId="Underskrift">
    <w:name w:val="Signature"/>
    <w:basedOn w:val="Normal"/>
    <w:uiPriority w:val="9"/>
    <w:semiHidden/>
    <w:rsid w:val="005802EE"/>
    <w:pPr>
      <w:ind w:left="4252"/>
    </w:pPr>
  </w:style>
  <w:style w:type="character" w:styleId="Strk">
    <w:name w:val="Strong"/>
    <w:basedOn w:val="Standardskrifttypeiafsnit"/>
    <w:uiPriority w:val="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B56ED"/>
    <w:pPr>
      <w:tabs>
        <w:tab w:val="center" w:pos="4819"/>
        <w:tab w:val="right" w:pos="9638"/>
      </w:tabs>
      <w:spacing w:line="220" w:lineRule="atLeast"/>
    </w:pPr>
    <w:rPr>
      <w:sz w:val="18"/>
    </w:rPr>
  </w:style>
  <w:style w:type="character" w:styleId="Hyperlink">
    <w:name w:val="Hyperlink"/>
    <w:basedOn w:val="Standardskrifttypeiafsnit"/>
    <w:uiPriority w:val="9"/>
    <w:semiHidden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"/>
    <w:semiHidden/>
    <w:rsid w:val="005B56ED"/>
    <w:rPr>
      <w:rFonts w:ascii="Arial" w:hAnsi="Arial"/>
      <w:sz w:val="18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9"/>
    <w:semiHidden/>
    <w:rsid w:val="005B56ED"/>
    <w:pPr>
      <w:spacing w:line="220" w:lineRule="atLeast"/>
    </w:pPr>
    <w:rPr>
      <w:rFonts w:ascii="Arial" w:hAnsi="Arial"/>
      <w:b/>
      <w:noProof/>
      <w:sz w:val="18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9"/>
    <w:semiHidden/>
    <w:rsid w:val="00AC5B5D"/>
  </w:style>
  <w:style w:type="paragraph" w:customStyle="1" w:styleId="Template-Adresse">
    <w:name w:val="Template - Adresse"/>
    <w:basedOn w:val="Template"/>
    <w:uiPriority w:val="9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9"/>
    <w:semiHidden/>
    <w:rsid w:val="005B56ED"/>
    <w:pPr>
      <w:tabs>
        <w:tab w:val="left" w:pos="454"/>
      </w:tabs>
    </w:pPr>
    <w:rPr>
      <w:b w:val="0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styleId="Listeoverfigurer">
    <w:name w:val="table of figures"/>
    <w:basedOn w:val="Normal"/>
    <w:next w:val="Normal"/>
    <w:uiPriority w:val="9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A3238E"/>
    <w:pPr>
      <w:tabs>
        <w:tab w:val="left" w:pos="284"/>
      </w:tabs>
      <w:spacing w:line="220" w:lineRule="atLeast"/>
    </w:pPr>
    <w:rPr>
      <w:sz w:val="18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A3238E"/>
    <w:pPr>
      <w:spacing w:line="220" w:lineRule="atLeast"/>
    </w:pPr>
    <w:rPr>
      <w:b/>
      <w:sz w:val="18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emplate-Dokumenttitel">
    <w:name w:val="Template - Dokument titel"/>
    <w:basedOn w:val="Template"/>
    <w:next w:val="Normal"/>
    <w:uiPriority w:val="9"/>
    <w:semiHidden/>
    <w:rsid w:val="005B56ED"/>
    <w:pPr>
      <w:spacing w:line="300" w:lineRule="atLeast"/>
    </w:pPr>
    <w:rPr>
      <w:sz w:val="24"/>
    </w:rPr>
  </w:style>
  <w:style w:type="paragraph" w:customStyle="1" w:styleId="Tabelkolonneoverskrift">
    <w:name w:val="Tabel kolonne overskrift"/>
    <w:basedOn w:val="Normal"/>
    <w:uiPriority w:val="2"/>
    <w:rsid w:val="001B5C22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1B5C22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1B5C22"/>
    <w:pPr>
      <w:jc w:val="right"/>
    </w:pPr>
  </w:style>
  <w:style w:type="paragraph" w:customStyle="1" w:styleId="TabelnumreTotal">
    <w:name w:val="Tabel numre Total"/>
    <w:basedOn w:val="Tabelnumre"/>
    <w:uiPriority w:val="2"/>
    <w:rsid w:val="001B5C22"/>
    <w:rPr>
      <w:b/>
    </w:rPr>
  </w:style>
  <w:style w:type="paragraph" w:customStyle="1" w:styleId="Tabeloverskrift">
    <w:name w:val="Tabel overskrift"/>
    <w:basedOn w:val="Normal"/>
    <w:uiPriority w:val="2"/>
    <w:rsid w:val="001B5C22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unhideWhenUsed/>
    <w:rsid w:val="00334B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334B4A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0F131C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semiHidden/>
    <w:qFormat/>
    <w:rsid w:val="00A5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dbrugsinfo.dk/public/e/0/d/foder_fodring_kvagbruget_har_brug_for_erfaringer_med_bovae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view.officeapps.live.com/op/view.aspx?src=https%3A%2F%2Fhusdyrvejledning.dk%2Fmedia%2Fkjdfzr0x%2Feksempel-paa-en-tro-og-loveerklaering-vedr-undtagelse-fra-krav-om-metanreducerende-foder.docx&amp;wdOrigin=BROWSELIN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p\msoffice\bskabelon\WordEngineTemplates\Blank.dotm" TargetMode="External"/></Relationships>
</file>

<file path=word/theme/theme1.xml><?xml version="1.0" encoding="utf-8"?>
<a:theme xmlns:a="http://schemas.openxmlformats.org/drawingml/2006/main" name="L&amp;F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L&amp;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0C7F2BCD6094F9C2E57A5D71E7757" ma:contentTypeVersion="7" ma:contentTypeDescription="Opret et nyt dokument." ma:contentTypeScope="" ma:versionID="c93bed068324689a81970bb7ccbd6c60">
  <xsd:schema xmlns:xsd="http://www.w3.org/2001/XMLSchema" xmlns:xs="http://www.w3.org/2001/XMLSchema" xmlns:p="http://schemas.microsoft.com/office/2006/metadata/properties" xmlns:ns2="3db03139-40b6-48b7-aa10-db34821fc856" xmlns:ns3="1ce0ee88-c2a4-4d95-8e21-044efba14a64" xmlns:ns4="e20ee2f4-bb26-49ab-9dc0-eff273c7b46b" xmlns:ns5="23286cf3-ce8a-4ea4-9f26-559ee9b36b6c" targetNamespace="http://schemas.microsoft.com/office/2006/metadata/properties" ma:root="true" ma:fieldsID="bac6549ea370aa14d8a82a675381990a" ns2:_="" ns3:_="" ns4:_="" ns5:_="">
    <xsd:import namespace="3db03139-40b6-48b7-aa10-db34821fc856"/>
    <xsd:import namespace="1ce0ee88-c2a4-4d95-8e21-044efba14a6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03139-40b6-48b7-aa10-db34821fc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ee88-c2a4-4d95-8e21-044efba1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21d9820-5fa5-429c-9cef-344d02598a82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FE6E7-F149-4DF5-A65F-ABA236FD8433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customXml/itemProps2.xml><?xml version="1.0" encoding="utf-8"?>
<ds:datastoreItem xmlns:ds="http://schemas.openxmlformats.org/officeDocument/2006/customXml" ds:itemID="{75D4C332-F7F3-4AA8-9814-37D37F594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850EE-60CB-4301-AC8F-416614FD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03139-40b6-48b7-aa10-db34821fc856"/>
    <ds:schemaRef ds:uri="1ce0ee88-c2a4-4d95-8e21-044efba14a6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518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>Landbrug og Fødevarer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Søs Lindeborg Pedersen</dc:creator>
  <cp:lastModifiedBy>Ida M.L.D. Storm</cp:lastModifiedBy>
  <cp:revision>5</cp:revision>
  <cp:lastPrinted>2016-09-29T13:51:00Z</cp:lastPrinted>
  <dcterms:created xsi:type="dcterms:W3CDTF">2025-11-05T11:17:00Z</dcterms:created>
  <dcterms:modified xsi:type="dcterms:W3CDTF">2025-11-05T11:38:00Z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LogoOnly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sdDocumentDate">
    <vt:lpwstr>45966</vt:lpwstr>
  </property>
  <property fmtid="{D5CDD505-2E9C-101B-9397-08002B2CF9AE}" pid="7" name="sdDocumentDateFormat">
    <vt:lpwstr>da-DK:d. MMMM yyyy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Skriv navnet på den nye profil</vt:lpwstr>
  </property>
  <property fmtid="{D5CDD505-2E9C-101B-9397-08002B2CF9AE}" pid="10" name="SD_UserprofileName">
    <vt:lpwstr>Skriv navnet på den nye profil</vt:lpwstr>
  </property>
  <property fmtid="{D5CDD505-2E9C-101B-9397-08002B2CF9AE}" pid="11" name="SD_Office_OFF_ID">
    <vt:lpwstr>1</vt:lpwstr>
  </property>
  <property fmtid="{D5CDD505-2E9C-101B-9397-08002B2CF9AE}" pid="12" name="CurrentOfficeID">
    <vt:lpwstr>1</vt:lpwstr>
  </property>
  <property fmtid="{D5CDD505-2E9C-101B-9397-08002B2CF9AE}" pid="13" name="SD_Office_OFF_Office">
    <vt:lpwstr>LF-Axelborg</vt:lpwstr>
  </property>
  <property fmtid="{D5CDD505-2E9C-101B-9397-08002B2CF9AE}" pid="14" name="SD_Office_OFF_Name_LK">
    <vt:lpwstr>Landbrug og Fødevarer</vt:lpwstr>
  </property>
  <property fmtid="{D5CDD505-2E9C-101B-9397-08002B2CF9AE}" pid="15" name="SD_Office_OFF_Name_GB">
    <vt:lpwstr>Danish Agriculture &amp; Food Council</vt:lpwstr>
  </property>
  <property fmtid="{D5CDD505-2E9C-101B-9397-08002B2CF9AE}" pid="16" name="SD_Office_OFF_Address_LK">
    <vt:lpwstr>Axelborg, Axeltorv 3¤DK-1609 København V</vt:lpwstr>
  </property>
  <property fmtid="{D5CDD505-2E9C-101B-9397-08002B2CF9AE}" pid="17" name="SD_Office_OFF_Address_UK">
    <vt:lpwstr>Axelborg, Axeltorv 3¤DK-1609 Copenhagen V¤Denmark</vt:lpwstr>
  </property>
  <property fmtid="{D5CDD505-2E9C-101B-9397-08002B2CF9AE}" pid="18" name="SD_Office_OFF_Phone">
    <vt:lpwstr>+45 3339 4000</vt:lpwstr>
  </property>
  <property fmtid="{D5CDD505-2E9C-101B-9397-08002B2CF9AE}" pid="19" name="SD_Office_OFF_Fax">
    <vt:lpwstr>+45 3339 4141</vt:lpwstr>
  </property>
  <property fmtid="{D5CDD505-2E9C-101B-9397-08002B2CF9AE}" pid="20" name="SD_Office_OFF_Email">
    <vt:lpwstr>Info@lf.dk</vt:lpwstr>
  </property>
  <property fmtid="{D5CDD505-2E9C-101B-9397-08002B2CF9AE}" pid="21" name="SD_Office_OFF_Web">
    <vt:lpwstr>www.lf.dk</vt:lpwstr>
  </property>
  <property fmtid="{D5CDD505-2E9C-101B-9397-08002B2CF9AE}" pid="22" name="SD_Office_OFF_Cvr">
    <vt:lpwstr>CVR DK 25 52 95 29</vt:lpwstr>
  </property>
  <property fmtid="{D5CDD505-2E9C-101B-9397-08002B2CF9AE}" pid="23" name="SD_Office_OFF_LogoFileName">
    <vt:lpwstr>Logo</vt:lpwstr>
  </property>
  <property fmtid="{D5CDD505-2E9C-101B-9397-08002B2CF9AE}" pid="24" name="SD_Office_OFF_AddressFileName">
    <vt:lpwstr>Axelborg</vt:lpwstr>
  </property>
  <property fmtid="{D5CDD505-2E9C-101B-9397-08002B2CF9AE}" pid="25" name="SD_Office_OFF_ColorTheme">
    <vt:lpwstr>L&amp;F.xml</vt:lpwstr>
  </property>
  <property fmtid="{D5CDD505-2E9C-101B-9397-08002B2CF9AE}" pid="26" name="SD_Office_OFF_ImageDefinition">
    <vt:lpwstr>Logo</vt:lpwstr>
  </property>
  <property fmtid="{D5CDD505-2E9C-101B-9397-08002B2CF9AE}" pid="27" name="SD_USR_Name">
    <vt:lpwstr/>
  </property>
  <property fmtid="{D5CDD505-2E9C-101B-9397-08002B2CF9AE}" pid="28" name="SD_USR_Initialer">
    <vt:lpwstr/>
  </property>
  <property fmtid="{D5CDD505-2E9C-101B-9397-08002B2CF9AE}" pid="29" name="SD_USR_Title">
    <vt:lpwstr/>
  </property>
  <property fmtid="{D5CDD505-2E9C-101B-9397-08002B2CF9AE}" pid="30" name="SD_USR_Department">
    <vt:lpwstr/>
  </property>
  <property fmtid="{D5CDD505-2E9C-101B-9397-08002B2CF9AE}" pid="31" name="SD_USR_DirectPhone">
    <vt:lpwstr/>
  </property>
  <property fmtid="{D5CDD505-2E9C-101B-9397-08002B2CF9AE}" pid="32" name="SD_USR_Mobile">
    <vt:lpwstr/>
  </property>
  <property fmtid="{D5CDD505-2E9C-101B-9397-08002B2CF9AE}" pid="33" name="SD_USR_Email">
    <vt:lpwstr/>
  </property>
  <property fmtid="{D5CDD505-2E9C-101B-9397-08002B2CF9AE}" pid="34" name="DocumentInfoFinished">
    <vt:lpwstr>True</vt:lpwstr>
  </property>
  <property fmtid="{D5CDD505-2E9C-101B-9397-08002B2CF9AE}" pid="35" name="ContentTypeId">
    <vt:lpwstr>0x01010077D0C7F2BCD6094F9C2E57A5D71E7757</vt:lpwstr>
  </property>
  <property fmtid="{D5CDD505-2E9C-101B-9397-08002B2CF9AE}" pid="36" name="MediaServiceImageTags">
    <vt:lpwstr/>
  </property>
</Properties>
</file>