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</w:tblGrid>
      <w:tr w:rsidR="002171DE" w:rsidRPr="006564ED" w14:paraId="108BC2BD" w14:textId="77777777">
        <w:trPr>
          <w:trHeight w:val="2712"/>
        </w:trPr>
        <w:tc>
          <w:tcPr>
            <w:tcW w:w="7088" w:type="dxa"/>
          </w:tcPr>
          <w:p w14:paraId="4884886A" w14:textId="77777777" w:rsidR="002171DE" w:rsidRDefault="006564ED" w:rsidP="002171DE">
            <w:r>
              <w:t>Styrelsen for Grøn Arealomlægning og Vandmiljø</w:t>
            </w:r>
          </w:p>
          <w:p w14:paraId="2F9C0C2C" w14:textId="4E0290EC" w:rsidR="006564ED" w:rsidRPr="006564ED" w:rsidRDefault="006564ED" w:rsidP="002171DE">
            <w:r>
              <w:t>jordbrugskontrol@lbst.dk</w:t>
            </w:r>
          </w:p>
        </w:tc>
      </w:tr>
    </w:tbl>
    <w:p w14:paraId="322472B9" w14:textId="77777777" w:rsidR="006564ED" w:rsidRDefault="006564ED" w:rsidP="00F15C5E">
      <w:pPr>
        <w:pStyle w:val="Overskrift1"/>
      </w:pPr>
      <w:r>
        <w:t xml:space="preserve">Høringssvar til </w:t>
      </w:r>
      <w:r w:rsidRPr="008E2525">
        <w:rPr>
          <w:i/>
          <w:iCs/>
        </w:rPr>
        <w:t>Vejledning om økologisk jordbrugsproduktion 2025</w:t>
      </w:r>
      <w:r>
        <w:t xml:space="preserve">, </w:t>
      </w:r>
    </w:p>
    <w:p w14:paraId="5CBA7C77" w14:textId="15F6A4FE" w:rsidR="00F15C5E" w:rsidRDefault="006564ED" w:rsidP="00F15C5E">
      <w:pPr>
        <w:pStyle w:val="Overskrift1"/>
      </w:pPr>
      <w:r>
        <w:t>j.nr. 24-700-000099</w:t>
      </w:r>
    </w:p>
    <w:p w14:paraId="405B9F2F" w14:textId="77777777" w:rsidR="006564ED" w:rsidRPr="006564ED" w:rsidRDefault="006564ED" w:rsidP="006564ED"/>
    <w:p w14:paraId="7945B6B8" w14:textId="77777777" w:rsidR="00F15C5E" w:rsidRPr="006564ED" w:rsidRDefault="00F15C5E" w:rsidP="00F15C5E"/>
    <w:p w14:paraId="027FBAB7" w14:textId="5CEB6954" w:rsidR="00F15C5E" w:rsidRPr="006564ED" w:rsidRDefault="007C2DBF" w:rsidP="00F15C5E">
      <w:r>
        <w:t>Landbrug &amp; Fødevarer takker for muligheden for at kommentere på vejledningsudkastet og for det overskuelige høringsmateriale.</w:t>
      </w:r>
      <w:r w:rsidR="009A6CED" w:rsidRPr="006564ED">
        <w:t xml:space="preserve"> </w:t>
      </w:r>
    </w:p>
    <w:p w14:paraId="792ABA58" w14:textId="77777777" w:rsidR="00F15C5E" w:rsidRDefault="00F15C5E" w:rsidP="000F3269"/>
    <w:p w14:paraId="4A7FBD19" w14:textId="73856F48" w:rsidR="00C242C4" w:rsidRDefault="00C242C4" w:rsidP="000F3269">
      <w:r>
        <w:t>Vi foreslår at de illustrationer, der har været anvendt i tidligere vejledninger for udearealer til slagtekyllinger genindsættes.</w:t>
      </w:r>
      <w:r w:rsidR="0022220A">
        <w:t xml:space="preserve"> Illustrationen kan bl.a. ses i vejledningen fra februar 2020.</w:t>
      </w:r>
      <w:r>
        <w:t xml:space="preserve"> Det bør tydeliggøres, at der ikke nødvendigvis skal være træer og buske i den yderlige del af slagtekyllingernes udeareal, og at der f.eks. kan dyrkes afgrøder eller </w:t>
      </w:r>
      <w:r w:rsidR="008E2525">
        <w:t>tages slæt</w:t>
      </w:r>
      <w:r>
        <w:t xml:space="preserve"> på den del af arealet.</w:t>
      </w:r>
    </w:p>
    <w:p w14:paraId="35BE765E" w14:textId="77777777" w:rsidR="00C242C4" w:rsidRDefault="00C242C4" w:rsidP="000F3269"/>
    <w:p w14:paraId="26C07E85" w14:textId="72EFCECA" w:rsidR="007C2DBF" w:rsidRPr="006564ED" w:rsidRDefault="008E2525" w:rsidP="000F3269">
      <w:r>
        <w:t>Derudover vil vi henvise til høringssvaret fra Innovationscenter for Økologisk Landbrug.</w:t>
      </w:r>
    </w:p>
    <w:p w14:paraId="773BC731" w14:textId="77777777" w:rsidR="00F15C5E" w:rsidRPr="006564ED" w:rsidRDefault="00F15C5E" w:rsidP="000F3269"/>
    <w:p w14:paraId="2CD18C57" w14:textId="77777777" w:rsidR="00F15C5E" w:rsidRPr="006564ED" w:rsidRDefault="00F15C5E" w:rsidP="000F3269"/>
    <w:p w14:paraId="7E01AA3C" w14:textId="0391BBAA" w:rsidR="00F15C5E" w:rsidRPr="006564ED" w:rsidRDefault="006564ED" w:rsidP="00F15C5E">
      <w:bookmarkStart w:id="0" w:name="SD_LAN_SincerelyBrev"/>
      <w:r w:rsidRPr="006564ED">
        <w:t>Med venlig hilsen</w:t>
      </w:r>
      <w:bookmarkEnd w:id="0"/>
      <w:r w:rsidR="008E2525">
        <w:t xml:space="preserve"> </w:t>
      </w:r>
    </w:p>
    <w:p w14:paraId="20ECCEB0" w14:textId="77777777" w:rsidR="00F15C5E" w:rsidRPr="006564ED" w:rsidRDefault="00F15C5E" w:rsidP="000F3269"/>
    <w:p w14:paraId="2580CD3C" w14:textId="77777777" w:rsidR="00F15C5E" w:rsidRPr="006564ED" w:rsidRDefault="00F15C5E" w:rsidP="000F3269"/>
    <w:p w14:paraId="594E4339" w14:textId="12256AE3" w:rsidR="00F15C5E" w:rsidRPr="006564ED" w:rsidRDefault="006564ED" w:rsidP="00F15C5E">
      <w:pPr>
        <w:pStyle w:val="Normal-AfsenderNavn"/>
        <w:keepNext/>
      </w:pPr>
      <w:bookmarkStart w:id="1" w:name="SD_USR_Name"/>
      <w:r>
        <w:t>Lars Holdensen</w:t>
      </w:r>
      <w:bookmarkEnd w:id="1"/>
    </w:p>
    <w:p w14:paraId="2A75C60A" w14:textId="06F99882" w:rsidR="00F15C5E" w:rsidRPr="006564ED" w:rsidRDefault="006564ED" w:rsidP="00F15C5E">
      <w:pPr>
        <w:pStyle w:val="Normal-Afsenderinfo"/>
        <w:keepNext/>
      </w:pPr>
      <w:bookmarkStart w:id="2" w:name="HIF_SD_USR_Title"/>
      <w:bookmarkStart w:id="3" w:name="SD_USR_Title"/>
      <w:r w:rsidRPr="006564ED">
        <w:t>Chefkonsulent</w:t>
      </w:r>
      <w:bookmarkEnd w:id="3"/>
    </w:p>
    <w:bookmarkEnd w:id="2"/>
    <w:p w14:paraId="033B296E" w14:textId="77777777" w:rsidR="00F15C5E" w:rsidRPr="006564ED" w:rsidRDefault="00F15C5E" w:rsidP="00F15C5E">
      <w:pPr>
        <w:pStyle w:val="Normal-Afsenderinfo"/>
        <w:keepNext/>
      </w:pPr>
    </w:p>
    <w:p w14:paraId="0FB1127E" w14:textId="06AA1508" w:rsidR="00F15C5E" w:rsidRPr="006564ED" w:rsidRDefault="006564ED" w:rsidP="00F15C5E">
      <w:pPr>
        <w:pStyle w:val="Normal-Afsenderinfo"/>
        <w:keepNext/>
      </w:pPr>
      <w:bookmarkStart w:id="4" w:name="HIF_SD_USR_Department"/>
      <w:bookmarkStart w:id="5" w:name="SD_USR_Department"/>
      <w:r w:rsidRPr="006564ED">
        <w:t>Økologi</w:t>
      </w:r>
      <w:bookmarkEnd w:id="5"/>
    </w:p>
    <w:bookmarkEnd w:id="4"/>
    <w:p w14:paraId="171F21BA" w14:textId="77777777" w:rsidR="00F15C5E" w:rsidRPr="006564ED" w:rsidRDefault="00F15C5E" w:rsidP="00F15C5E">
      <w:pPr>
        <w:pStyle w:val="Normal-Afsenderinfo"/>
        <w:keepNext/>
      </w:pPr>
    </w:p>
    <w:p w14:paraId="205D9EA9" w14:textId="4893D70B" w:rsidR="00F15C5E" w:rsidRPr="006564ED" w:rsidRDefault="006564ED" w:rsidP="00F15C5E">
      <w:pPr>
        <w:pStyle w:val="Normal-Afsenderinfo"/>
        <w:keepNext/>
      </w:pPr>
      <w:bookmarkStart w:id="6" w:name="HIF_SD_USR_Mobile"/>
      <w:bookmarkStart w:id="7" w:name="SD_LAN_M"/>
      <w:r w:rsidRPr="006564ED">
        <w:t>M</w:t>
      </w:r>
      <w:bookmarkEnd w:id="7"/>
      <w:r w:rsidR="00F15C5E" w:rsidRPr="006564ED">
        <w:tab/>
      </w:r>
      <w:bookmarkStart w:id="8" w:name="SD_USR_Mobile"/>
      <w:r w:rsidRPr="006564ED">
        <w:t>+45 2178 8633</w:t>
      </w:r>
      <w:bookmarkEnd w:id="8"/>
    </w:p>
    <w:p w14:paraId="429C74D0" w14:textId="5EDBC173" w:rsidR="00027904" w:rsidRPr="006564ED" w:rsidRDefault="006564ED" w:rsidP="00027904">
      <w:pPr>
        <w:pStyle w:val="Normal-Afsenderinfo"/>
      </w:pPr>
      <w:bookmarkStart w:id="9" w:name="HIF_SD_USR_Email"/>
      <w:bookmarkStart w:id="10" w:name="SD_LAN_E"/>
      <w:bookmarkEnd w:id="6"/>
      <w:r w:rsidRPr="006564ED">
        <w:t>E</w:t>
      </w:r>
      <w:bookmarkEnd w:id="10"/>
      <w:r w:rsidR="00F15C5E" w:rsidRPr="006564ED">
        <w:tab/>
      </w:r>
      <w:bookmarkStart w:id="11" w:name="SD_USR_Email"/>
      <w:bookmarkEnd w:id="9"/>
      <w:r>
        <w:t>lho@lf.dk</w:t>
      </w:r>
      <w:bookmarkEnd w:id="11"/>
    </w:p>
    <w:sectPr w:rsidR="00027904" w:rsidRPr="006564ED" w:rsidSect="00F6450C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2279" w:right="2722" w:bottom="527" w:left="1247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4F5ED" w14:textId="77777777" w:rsidR="006564ED" w:rsidRDefault="006564ED">
      <w:r>
        <w:separator/>
      </w:r>
    </w:p>
  </w:endnote>
  <w:endnote w:type="continuationSeparator" w:id="0">
    <w:p w14:paraId="432660D6" w14:textId="77777777" w:rsidR="006564ED" w:rsidRDefault="0065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F837" w14:textId="77777777" w:rsidR="002B04F1" w:rsidRDefault="00096B0D">
    <w:pPr>
      <w:pStyle w:val="Sidefod"/>
    </w:pPr>
    <w:bookmarkStart w:id="14" w:name="bmkFilename02"/>
    <w:r>
      <w:t xml:space="preserve"> </w:t>
    </w:r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B8E0" w14:textId="77777777" w:rsidR="002B04F1" w:rsidRDefault="00096B0D">
    <w:pPr>
      <w:pStyle w:val="Sidefod"/>
    </w:pPr>
    <w:bookmarkStart w:id="23" w:name="bmkFilename"/>
    <w:r>
      <w:t xml:space="preserve"> </w:t>
    </w:r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B776" w14:textId="77777777" w:rsidR="006564ED" w:rsidRDefault="006564ED">
      <w:r>
        <w:separator/>
      </w:r>
    </w:p>
  </w:footnote>
  <w:footnote w:type="continuationSeparator" w:id="0">
    <w:p w14:paraId="03A47A8A" w14:textId="77777777" w:rsidR="006564ED" w:rsidRDefault="0065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0A1A" w14:textId="300C2B66" w:rsidR="00524027" w:rsidRDefault="006564ED" w:rsidP="005F0AD0">
    <w:pPr>
      <w:pStyle w:val="Template-DatoogRef"/>
      <w:rPr>
        <w:rStyle w:val="Sidetal"/>
      </w:rPr>
    </w:pPr>
    <w:bookmarkStart w:id="12" w:name="SD_LAN_Page_N1"/>
    <w:r>
      <w:t>Side</w:t>
    </w:r>
    <w:bookmarkEnd w:id="12"/>
    <w:r w:rsidR="00524027">
      <w:rPr>
        <w:rStyle w:val="Sidetal"/>
      </w:rPr>
      <w:t xml:space="preserve"> </w:t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027904">
      <w:rPr>
        <w:rStyle w:val="Sidetal"/>
      </w:rPr>
      <w:t>2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13" w:name="SD_LAN_Of_N1"/>
    <w:r>
      <w:t>af</w:t>
    </w:r>
    <w:bookmarkEnd w:id="13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CD2A4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44AA7058" w14:textId="58E81556" w:rsidR="00524027" w:rsidRPr="0098048A" w:rsidRDefault="006564ED" w:rsidP="005F0AD0">
    <w:pPr>
      <w:pStyle w:val="Template-DatoogRef"/>
    </w:pPr>
    <w:r>
      <w:drawing>
        <wp:anchor distT="0" distB="0" distL="114300" distR="114300" simplePos="1" relativeHeight="251657216" behindDoc="0" locked="0" layoutInCell="1" allowOverlap="1" wp14:anchorId="5A876A38" wp14:editId="722EB354">
          <wp:simplePos x="5957570" y="64770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716915"/>
          <wp:effectExtent l="0" t="0" r="0" b="6985"/>
          <wp:wrapNone/>
          <wp:docPr id="2483564" name="LogoHide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3564" name="LogoHide_HIDE_1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984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B3377" w14:textId="0E0417AB" w:rsidR="00524027" w:rsidRPr="006564ED" w:rsidRDefault="006564ED" w:rsidP="00B10951">
    <w:pPr>
      <w:pStyle w:val="Template-DatoogRef"/>
      <w:tabs>
        <w:tab w:val="clear" w:pos="454"/>
        <w:tab w:val="left" w:pos="540"/>
      </w:tabs>
      <w:rPr>
        <w:vanish/>
      </w:rPr>
    </w:pPr>
    <w:bookmarkStart w:id="15" w:name="HIF_SD_FLD_Ref"/>
    <w:bookmarkStart w:id="16" w:name="SD_LAN_Ref"/>
    <w:r w:rsidRPr="006564ED">
      <w:rPr>
        <w:vanish/>
      </w:rPr>
      <w:t>Ref</w:t>
    </w:r>
    <w:bookmarkEnd w:id="16"/>
    <w:r w:rsidR="00524027" w:rsidRPr="006564ED">
      <w:rPr>
        <w:vanish/>
      </w:rPr>
      <w:tab/>
    </w:r>
    <w:bookmarkStart w:id="17" w:name="SD_FLD_Ref"/>
    <w:bookmarkEnd w:id="17"/>
  </w:p>
  <w:p w14:paraId="0F7229C9" w14:textId="68BA52A1" w:rsidR="005A3DA2" w:rsidRPr="006564ED" w:rsidRDefault="006564ED" w:rsidP="00B10951">
    <w:pPr>
      <w:pStyle w:val="Template-DatoogRef"/>
      <w:tabs>
        <w:tab w:val="clear" w:pos="454"/>
        <w:tab w:val="left" w:pos="540"/>
      </w:tabs>
    </w:pPr>
    <w:bookmarkStart w:id="18" w:name="HIF_SD_FLD_DocumentDate"/>
    <w:bookmarkStart w:id="19" w:name="SD_LAN_Date"/>
    <w:bookmarkEnd w:id="15"/>
    <w:r w:rsidRPr="006564ED">
      <w:t>Dato</w:t>
    </w:r>
    <w:bookmarkEnd w:id="19"/>
    <w:r w:rsidR="005A3DA2" w:rsidRPr="006564ED">
      <w:tab/>
    </w:r>
    <w:bookmarkStart w:id="20" w:name="SD_FLD_DocumentDate"/>
    <w:r w:rsidRPr="006564ED">
      <w:t>16. december 2024</w:t>
    </w:r>
    <w:bookmarkEnd w:id="20"/>
  </w:p>
  <w:p w14:paraId="29B9B76C" w14:textId="29A543A3" w:rsidR="00524027" w:rsidRDefault="006564ED" w:rsidP="00B10951">
    <w:pPr>
      <w:pStyle w:val="Template-DatoogRef"/>
      <w:tabs>
        <w:tab w:val="clear" w:pos="454"/>
        <w:tab w:val="left" w:pos="540"/>
      </w:tabs>
      <w:rPr>
        <w:rStyle w:val="Sidetal"/>
      </w:rPr>
    </w:pPr>
    <w:bookmarkStart w:id="21" w:name="SD_LAN_Page"/>
    <w:bookmarkEnd w:id="18"/>
    <w:r>
      <w:t>Side</w:t>
    </w:r>
    <w:bookmarkEnd w:id="21"/>
    <w:r w:rsidR="00524027">
      <w:tab/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873A61">
      <w:rPr>
        <w:rStyle w:val="Sidetal"/>
      </w:rPr>
      <w:t>1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22" w:name="SD_LAN_Of"/>
    <w:r>
      <w:rPr>
        <w:rStyle w:val="Sidetal"/>
      </w:rPr>
      <w:t>af</w:t>
    </w:r>
    <w:bookmarkEnd w:id="22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873A6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54BE74F0" w14:textId="57E7F75C" w:rsidR="00524027" w:rsidRDefault="006564ED" w:rsidP="00B46C1D">
    <w:pPr>
      <w:pStyle w:val="Template-DatoogRef"/>
    </w:pPr>
    <w:r>
      <w:drawing>
        <wp:anchor distT="0" distB="0" distL="114300" distR="114300" simplePos="0" relativeHeight="251651584" behindDoc="0" locked="0" layoutInCell="1" allowOverlap="1" wp14:anchorId="79095830" wp14:editId="1FF92E26">
          <wp:simplePos x="0" y="0"/>
          <wp:positionH relativeFrom="page">
            <wp:posOffset>6015355</wp:posOffset>
          </wp:positionH>
          <wp:positionV relativeFrom="page">
            <wp:posOffset>8959850</wp:posOffset>
          </wp:positionV>
          <wp:extent cx="1439545" cy="1677035"/>
          <wp:effectExtent l="0" t="0" r="8255" b="0"/>
          <wp:wrapNone/>
          <wp:docPr id="1777067261" name="Pligttekst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067261" name="Pligttekst_1_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167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5168" behindDoc="0" locked="0" layoutInCell="1" allowOverlap="1" wp14:anchorId="5849708F" wp14:editId="2FF1E7B6">
          <wp:simplePos x="0" y="0"/>
          <wp:positionH relativeFrom="page">
            <wp:posOffset>6022340</wp:posOffset>
          </wp:positionH>
          <wp:positionV relativeFrom="page">
            <wp:posOffset>1511935</wp:posOffset>
          </wp:positionV>
          <wp:extent cx="1275080" cy="2159635"/>
          <wp:effectExtent l="0" t="0" r="1270" b="0"/>
          <wp:wrapNone/>
          <wp:docPr id="1292233996" name="Address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233996" name="AddressHide_HIDE_1_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73601478" wp14:editId="7892522F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716915"/>
          <wp:effectExtent l="0" t="0" r="0" b="6985"/>
          <wp:wrapNone/>
          <wp:docPr id="456950441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950441" name="LogoHide_HIDE_1_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5984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6D93CD8"/>
    <w:multiLevelType w:val="multilevel"/>
    <w:tmpl w:val="57E8F124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13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1249AC"/>
    <w:multiLevelType w:val="multilevel"/>
    <w:tmpl w:val="241A77AC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5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ABC15E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ACB3B03"/>
    <w:multiLevelType w:val="multilevel"/>
    <w:tmpl w:val="27DA1E96"/>
    <w:lvl w:ilvl="0">
      <w:start w:val="1"/>
      <w:numFmt w:val="bullet"/>
      <w:pStyle w:val="Normal-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abstractNum w:abstractNumId="20" w15:restartNumberingAfterBreak="0">
    <w:nsid w:val="734C7605"/>
    <w:multiLevelType w:val="multilevel"/>
    <w:tmpl w:val="2C226A52"/>
    <w:lvl w:ilvl="0">
      <w:start w:val="1"/>
      <w:numFmt w:val="decimal"/>
      <w:pStyle w:val="Normal-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2128697979">
    <w:abstractNumId w:val="16"/>
  </w:num>
  <w:num w:numId="2" w16cid:durableId="1856114460">
    <w:abstractNumId w:val="12"/>
  </w:num>
  <w:num w:numId="3" w16cid:durableId="88890474">
    <w:abstractNumId w:val="15"/>
  </w:num>
  <w:num w:numId="4" w16cid:durableId="145826261">
    <w:abstractNumId w:val="9"/>
  </w:num>
  <w:num w:numId="5" w16cid:durableId="1668172893">
    <w:abstractNumId w:val="7"/>
  </w:num>
  <w:num w:numId="6" w16cid:durableId="186330435">
    <w:abstractNumId w:val="6"/>
  </w:num>
  <w:num w:numId="7" w16cid:durableId="655915012">
    <w:abstractNumId w:val="5"/>
  </w:num>
  <w:num w:numId="8" w16cid:durableId="1899900380">
    <w:abstractNumId w:val="4"/>
  </w:num>
  <w:num w:numId="9" w16cid:durableId="1308434827">
    <w:abstractNumId w:val="8"/>
  </w:num>
  <w:num w:numId="10" w16cid:durableId="1051265021">
    <w:abstractNumId w:val="3"/>
  </w:num>
  <w:num w:numId="11" w16cid:durableId="531656056">
    <w:abstractNumId w:val="2"/>
  </w:num>
  <w:num w:numId="12" w16cid:durableId="1212109372">
    <w:abstractNumId w:val="1"/>
  </w:num>
  <w:num w:numId="13" w16cid:durableId="304287522">
    <w:abstractNumId w:val="0"/>
  </w:num>
  <w:num w:numId="14" w16cid:durableId="1484590040">
    <w:abstractNumId w:val="19"/>
  </w:num>
  <w:num w:numId="15" w16cid:durableId="1272282687">
    <w:abstractNumId w:val="20"/>
  </w:num>
  <w:num w:numId="16" w16cid:durableId="1543176957">
    <w:abstractNumId w:val="17"/>
  </w:num>
  <w:num w:numId="17" w16cid:durableId="1447501321">
    <w:abstractNumId w:val="10"/>
  </w:num>
  <w:num w:numId="18" w16cid:durableId="1264268954">
    <w:abstractNumId w:val="13"/>
  </w:num>
  <w:num w:numId="19" w16cid:durableId="1065836669">
    <w:abstractNumId w:val="18"/>
  </w:num>
  <w:num w:numId="20" w16cid:durableId="23528310">
    <w:abstractNumId w:val="14"/>
  </w:num>
  <w:num w:numId="21" w16cid:durableId="508717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ED"/>
    <w:rsid w:val="000011A5"/>
    <w:rsid w:val="000035B8"/>
    <w:rsid w:val="00016601"/>
    <w:rsid w:val="00027904"/>
    <w:rsid w:val="0003600F"/>
    <w:rsid w:val="000421D4"/>
    <w:rsid w:val="00051A09"/>
    <w:rsid w:val="00056AC6"/>
    <w:rsid w:val="00062F4D"/>
    <w:rsid w:val="00066058"/>
    <w:rsid w:val="00080662"/>
    <w:rsid w:val="00096B0D"/>
    <w:rsid w:val="000C519F"/>
    <w:rsid w:val="000D008A"/>
    <w:rsid w:val="000D6E63"/>
    <w:rsid w:val="000F20D5"/>
    <w:rsid w:val="000F3269"/>
    <w:rsid w:val="00111662"/>
    <w:rsid w:val="0012489C"/>
    <w:rsid w:val="00126E57"/>
    <w:rsid w:val="001400EE"/>
    <w:rsid w:val="00153477"/>
    <w:rsid w:val="00185F35"/>
    <w:rsid w:val="00192812"/>
    <w:rsid w:val="001B007C"/>
    <w:rsid w:val="001C03B7"/>
    <w:rsid w:val="001D44CA"/>
    <w:rsid w:val="001E5D33"/>
    <w:rsid w:val="001F37C7"/>
    <w:rsid w:val="00202882"/>
    <w:rsid w:val="002171DE"/>
    <w:rsid w:val="0022220A"/>
    <w:rsid w:val="002446C4"/>
    <w:rsid w:val="00296404"/>
    <w:rsid w:val="002B04F1"/>
    <w:rsid w:val="002B333A"/>
    <w:rsid w:val="002C5CA8"/>
    <w:rsid w:val="002E3181"/>
    <w:rsid w:val="002E326D"/>
    <w:rsid w:val="002E6355"/>
    <w:rsid w:val="002F2D9E"/>
    <w:rsid w:val="00310532"/>
    <w:rsid w:val="003319A5"/>
    <w:rsid w:val="00333F9E"/>
    <w:rsid w:val="00344252"/>
    <w:rsid w:val="0034562A"/>
    <w:rsid w:val="0034673A"/>
    <w:rsid w:val="00350BCE"/>
    <w:rsid w:val="0035212E"/>
    <w:rsid w:val="00365A96"/>
    <w:rsid w:val="003E6170"/>
    <w:rsid w:val="00423F85"/>
    <w:rsid w:val="004262A3"/>
    <w:rsid w:val="0043074C"/>
    <w:rsid w:val="00442075"/>
    <w:rsid w:val="00485A71"/>
    <w:rsid w:val="004867F5"/>
    <w:rsid w:val="004B06B2"/>
    <w:rsid w:val="004F0651"/>
    <w:rsid w:val="005001B3"/>
    <w:rsid w:val="00504494"/>
    <w:rsid w:val="00507099"/>
    <w:rsid w:val="00524027"/>
    <w:rsid w:val="00543D1C"/>
    <w:rsid w:val="00545F55"/>
    <w:rsid w:val="00564020"/>
    <w:rsid w:val="00570BB3"/>
    <w:rsid w:val="00574F04"/>
    <w:rsid w:val="005802EE"/>
    <w:rsid w:val="00580616"/>
    <w:rsid w:val="00582266"/>
    <w:rsid w:val="00591040"/>
    <w:rsid w:val="005A3DA2"/>
    <w:rsid w:val="005A4CD6"/>
    <w:rsid w:val="005B4A5D"/>
    <w:rsid w:val="005E6CB9"/>
    <w:rsid w:val="005F0AD0"/>
    <w:rsid w:val="005F2B36"/>
    <w:rsid w:val="00632D5E"/>
    <w:rsid w:val="006564ED"/>
    <w:rsid w:val="00667817"/>
    <w:rsid w:val="006769ED"/>
    <w:rsid w:val="006841C8"/>
    <w:rsid w:val="006A42AC"/>
    <w:rsid w:val="006C56C2"/>
    <w:rsid w:val="006E694D"/>
    <w:rsid w:val="00710C08"/>
    <w:rsid w:val="0072025D"/>
    <w:rsid w:val="00720F58"/>
    <w:rsid w:val="00736658"/>
    <w:rsid w:val="00752E7D"/>
    <w:rsid w:val="0079338B"/>
    <w:rsid w:val="007955B4"/>
    <w:rsid w:val="007A485D"/>
    <w:rsid w:val="007C2DBF"/>
    <w:rsid w:val="007D3C0A"/>
    <w:rsid w:val="008100AD"/>
    <w:rsid w:val="00825C68"/>
    <w:rsid w:val="00852A4A"/>
    <w:rsid w:val="008560DE"/>
    <w:rsid w:val="0086009C"/>
    <w:rsid w:val="00863559"/>
    <w:rsid w:val="00873A61"/>
    <w:rsid w:val="00880CB0"/>
    <w:rsid w:val="00882E64"/>
    <w:rsid w:val="00886B29"/>
    <w:rsid w:val="008E2525"/>
    <w:rsid w:val="008E725D"/>
    <w:rsid w:val="008F40A2"/>
    <w:rsid w:val="008F5CDB"/>
    <w:rsid w:val="00920FC0"/>
    <w:rsid w:val="00930E78"/>
    <w:rsid w:val="009508BA"/>
    <w:rsid w:val="009642B0"/>
    <w:rsid w:val="0098048A"/>
    <w:rsid w:val="009A06B6"/>
    <w:rsid w:val="009A6CED"/>
    <w:rsid w:val="009C3A4A"/>
    <w:rsid w:val="009D3340"/>
    <w:rsid w:val="009D7DE4"/>
    <w:rsid w:val="009F27A2"/>
    <w:rsid w:val="00A54257"/>
    <w:rsid w:val="00A62032"/>
    <w:rsid w:val="00A65530"/>
    <w:rsid w:val="00A9634D"/>
    <w:rsid w:val="00AA6CAE"/>
    <w:rsid w:val="00AB3D33"/>
    <w:rsid w:val="00AB69F0"/>
    <w:rsid w:val="00AD2536"/>
    <w:rsid w:val="00AF7D75"/>
    <w:rsid w:val="00B10951"/>
    <w:rsid w:val="00B172E1"/>
    <w:rsid w:val="00B24CF1"/>
    <w:rsid w:val="00B46C1D"/>
    <w:rsid w:val="00B46D34"/>
    <w:rsid w:val="00B55410"/>
    <w:rsid w:val="00B80BB7"/>
    <w:rsid w:val="00B86F03"/>
    <w:rsid w:val="00B9610D"/>
    <w:rsid w:val="00B97408"/>
    <w:rsid w:val="00BA2C8D"/>
    <w:rsid w:val="00BA4998"/>
    <w:rsid w:val="00BA56DF"/>
    <w:rsid w:val="00BC3C7C"/>
    <w:rsid w:val="00BD2777"/>
    <w:rsid w:val="00BD3512"/>
    <w:rsid w:val="00BD35D4"/>
    <w:rsid w:val="00BE651A"/>
    <w:rsid w:val="00BE7FBE"/>
    <w:rsid w:val="00C22B04"/>
    <w:rsid w:val="00C242C4"/>
    <w:rsid w:val="00C26A25"/>
    <w:rsid w:val="00C52A59"/>
    <w:rsid w:val="00C67CAD"/>
    <w:rsid w:val="00C72226"/>
    <w:rsid w:val="00C769F5"/>
    <w:rsid w:val="00C77BB1"/>
    <w:rsid w:val="00C81E3F"/>
    <w:rsid w:val="00CA0509"/>
    <w:rsid w:val="00CA1A06"/>
    <w:rsid w:val="00CB2C21"/>
    <w:rsid w:val="00CB3973"/>
    <w:rsid w:val="00CC1723"/>
    <w:rsid w:val="00CC6637"/>
    <w:rsid w:val="00CD2A41"/>
    <w:rsid w:val="00CF367C"/>
    <w:rsid w:val="00D12AA3"/>
    <w:rsid w:val="00D27834"/>
    <w:rsid w:val="00D3791D"/>
    <w:rsid w:val="00D40AC8"/>
    <w:rsid w:val="00D6015A"/>
    <w:rsid w:val="00D77AEF"/>
    <w:rsid w:val="00DA2FDA"/>
    <w:rsid w:val="00DC3E1B"/>
    <w:rsid w:val="00DC4955"/>
    <w:rsid w:val="00DD3B88"/>
    <w:rsid w:val="00DD572A"/>
    <w:rsid w:val="00DE6A38"/>
    <w:rsid w:val="00DE6B67"/>
    <w:rsid w:val="00DF4463"/>
    <w:rsid w:val="00E0163A"/>
    <w:rsid w:val="00E1331B"/>
    <w:rsid w:val="00E14B72"/>
    <w:rsid w:val="00E649FA"/>
    <w:rsid w:val="00E77EF6"/>
    <w:rsid w:val="00E9513F"/>
    <w:rsid w:val="00EB4DB5"/>
    <w:rsid w:val="00EC093F"/>
    <w:rsid w:val="00EC2F7F"/>
    <w:rsid w:val="00EC40E6"/>
    <w:rsid w:val="00EC4708"/>
    <w:rsid w:val="00EF0CC7"/>
    <w:rsid w:val="00EF1556"/>
    <w:rsid w:val="00EF36FB"/>
    <w:rsid w:val="00EF7BE7"/>
    <w:rsid w:val="00F15C5E"/>
    <w:rsid w:val="00F20CFC"/>
    <w:rsid w:val="00F231CE"/>
    <w:rsid w:val="00F31779"/>
    <w:rsid w:val="00F354D3"/>
    <w:rsid w:val="00F52CEE"/>
    <w:rsid w:val="00F611F9"/>
    <w:rsid w:val="00F6450C"/>
    <w:rsid w:val="00F6757D"/>
    <w:rsid w:val="00F82D3E"/>
    <w:rsid w:val="00FA62CB"/>
    <w:rsid w:val="00FC3857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59329"/>
  <w15:docId w15:val="{F665F9CD-422A-4ED5-8D5B-A5C9F72A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8" w:unhideWhenUsed="1"/>
    <w:lsdException w:name="macro" w:semiHidden="1" w:uiPriority="9" w:unhideWhenUsed="1"/>
    <w:lsdException w:name="toa heading" w:semiHidden="1" w:uiPriority="8" w:unhideWhenUsed="1"/>
    <w:lsdException w:name="List" w:semiHidden="1" w:unhideWhenUsed="1"/>
    <w:lsdException w:name="List Bullet" w:uiPriority="2" w:qFormat="1"/>
    <w:lsdException w:name="List Number" w:semiHidden="1" w:uiPriority="2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semiHidden="1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62A"/>
    <w:pPr>
      <w:spacing w:line="280" w:lineRule="atLeast"/>
    </w:pPr>
    <w:rPr>
      <w:rFonts w:ascii="Arial" w:hAnsi="Arial"/>
      <w:sz w:val="18"/>
      <w:szCs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98048A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98048A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"/>
    <w:semiHidden/>
    <w:rsid w:val="005802EE"/>
    <w:pPr>
      <w:spacing w:after="120"/>
    </w:pPr>
  </w:style>
  <w:style w:type="paragraph" w:styleId="Brdtekst2">
    <w:name w:val="Body Text 2"/>
    <w:basedOn w:val="Normal"/>
    <w:uiPriority w:val="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9"/>
    <w:semiHidden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uiPriority w:val="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"/>
    <w:semiHidden/>
    <w:rsid w:val="005802EE"/>
  </w:style>
  <w:style w:type="paragraph" w:styleId="Mailsignatur">
    <w:name w:val="E-mail Signature"/>
    <w:basedOn w:val="Normal"/>
    <w:uiPriority w:val="9"/>
    <w:semiHidden/>
    <w:rsid w:val="005802EE"/>
  </w:style>
  <w:style w:type="character" w:styleId="Fremhv">
    <w:name w:val="Emphasis"/>
    <w:uiPriority w:val="9"/>
    <w:semiHidden/>
    <w:qFormat/>
    <w:rsid w:val="005802EE"/>
    <w:rPr>
      <w:i/>
      <w:iCs/>
    </w:rPr>
  </w:style>
  <w:style w:type="character" w:styleId="Slutnotehenvisning">
    <w:name w:val="end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Slutnotetekst">
    <w:name w:val="end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uiPriority w:val="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"/>
    <w:semiHidden/>
    <w:rsid w:val="005802EE"/>
    <w:rPr>
      <w:rFonts w:cs="Arial"/>
      <w:szCs w:val="20"/>
    </w:rPr>
  </w:style>
  <w:style w:type="character" w:styleId="Fodnotehenvisning">
    <w:name w:val="foot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Fodnotetekst">
    <w:name w:val="foot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uiPriority w:val="9"/>
    <w:semiHidden/>
    <w:rsid w:val="005802EE"/>
  </w:style>
  <w:style w:type="paragraph" w:styleId="HTML-adresse">
    <w:name w:val="HTML Address"/>
    <w:basedOn w:val="Normal"/>
    <w:uiPriority w:val="9"/>
    <w:semiHidden/>
    <w:rsid w:val="005802EE"/>
    <w:rPr>
      <w:i/>
      <w:iCs/>
    </w:rPr>
  </w:style>
  <w:style w:type="character" w:styleId="HTML-citat">
    <w:name w:val="HTML Cite"/>
    <w:uiPriority w:val="9"/>
    <w:semiHidden/>
    <w:rsid w:val="005802EE"/>
    <w:rPr>
      <w:i/>
      <w:iCs/>
    </w:rPr>
  </w:style>
  <w:style w:type="character" w:styleId="HTML-kode">
    <w:name w:val="HTML Code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9"/>
    <w:semiHidden/>
    <w:rsid w:val="005802EE"/>
    <w:rPr>
      <w:i/>
      <w:iCs/>
    </w:rPr>
  </w:style>
  <w:style w:type="character" w:styleId="HTML-tastatur">
    <w:name w:val="HTML Keyboard"/>
    <w:uiPriority w:val="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uiPriority w:val="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"/>
    <w:semiHidden/>
    <w:rsid w:val="005802EE"/>
  </w:style>
  <w:style w:type="paragraph" w:styleId="Liste">
    <w:name w:val="List"/>
    <w:basedOn w:val="Normal"/>
    <w:uiPriority w:val="9"/>
    <w:semiHidden/>
    <w:rsid w:val="005802EE"/>
    <w:pPr>
      <w:ind w:left="283" w:hanging="283"/>
    </w:pPr>
  </w:style>
  <w:style w:type="paragraph" w:styleId="Liste2">
    <w:name w:val="List 2"/>
    <w:basedOn w:val="Normal"/>
    <w:uiPriority w:val="9"/>
    <w:semiHidden/>
    <w:rsid w:val="005802EE"/>
    <w:pPr>
      <w:ind w:left="566" w:hanging="283"/>
    </w:pPr>
  </w:style>
  <w:style w:type="paragraph" w:styleId="Liste3">
    <w:name w:val="List 3"/>
    <w:basedOn w:val="Normal"/>
    <w:uiPriority w:val="9"/>
    <w:semiHidden/>
    <w:rsid w:val="005802EE"/>
    <w:pPr>
      <w:ind w:left="849" w:hanging="283"/>
    </w:pPr>
  </w:style>
  <w:style w:type="paragraph" w:styleId="Liste4">
    <w:name w:val="List 4"/>
    <w:basedOn w:val="Normal"/>
    <w:uiPriority w:val="9"/>
    <w:semiHidden/>
    <w:rsid w:val="005802EE"/>
    <w:pPr>
      <w:ind w:left="1132" w:hanging="283"/>
    </w:pPr>
  </w:style>
  <w:style w:type="paragraph" w:styleId="Liste5">
    <w:name w:val="List 5"/>
    <w:basedOn w:val="Normal"/>
    <w:uiPriority w:val="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4562A"/>
    <w:pPr>
      <w:numPr>
        <w:numId w:val="20"/>
      </w:numPr>
    </w:pPr>
    <w:rPr>
      <w:sz w:val="20"/>
    </w:rPr>
  </w:style>
  <w:style w:type="paragraph" w:styleId="Opstilling-punkttegn2">
    <w:name w:val="List Bullet 2"/>
    <w:basedOn w:val="Normal"/>
    <w:uiPriority w:val="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4562A"/>
    <w:pPr>
      <w:numPr>
        <w:numId w:val="21"/>
      </w:numPr>
    </w:pPr>
    <w:rPr>
      <w:sz w:val="20"/>
    </w:rPr>
  </w:style>
  <w:style w:type="paragraph" w:styleId="Opstilling-talellerbogst2">
    <w:name w:val="List Number 2"/>
    <w:basedOn w:val="Normal"/>
    <w:uiPriority w:val="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8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8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8"/>
    <w:semiHidden/>
    <w:rsid w:val="005802EE"/>
  </w:style>
  <w:style w:type="paragraph" w:styleId="Almindeligtekst">
    <w:name w:val="Plain Text"/>
    <w:basedOn w:val="Normal"/>
    <w:uiPriority w:val="8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8"/>
    <w:semiHidden/>
    <w:rsid w:val="005802EE"/>
  </w:style>
  <w:style w:type="paragraph" w:styleId="Underskrift">
    <w:name w:val="Signature"/>
    <w:basedOn w:val="Normal"/>
    <w:uiPriority w:val="8"/>
    <w:semiHidden/>
    <w:rsid w:val="005802EE"/>
    <w:pPr>
      <w:ind w:left="4252"/>
    </w:pPr>
  </w:style>
  <w:style w:type="character" w:styleId="Strk">
    <w:name w:val="Strong"/>
    <w:uiPriority w:val="8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8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8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8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8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8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8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8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uiPriority w:val="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uiPriority w:val="9"/>
    <w:semiHidden/>
    <w:rsid w:val="00EF36FB"/>
    <w:rPr>
      <w:color w:val="0000FF"/>
      <w:u w:val="single"/>
    </w:rPr>
  </w:style>
  <w:style w:type="character" w:styleId="Sidetal">
    <w:name w:val="page number"/>
    <w:uiPriority w:val="8"/>
    <w:semiHidden/>
    <w:rsid w:val="00B46C1D"/>
    <w:rPr>
      <w:rFonts w:ascii="Arial" w:hAnsi="Arial"/>
      <w:sz w:val="15"/>
    </w:rPr>
  </w:style>
  <w:style w:type="paragraph" w:customStyle="1" w:styleId="Normal-Punktliste">
    <w:name w:val="Normal - Punktliste"/>
    <w:basedOn w:val="Normal"/>
    <w:uiPriority w:val="2"/>
    <w:semiHidden/>
    <w:rsid w:val="00062F4D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2"/>
    <w:semiHidden/>
    <w:rsid w:val="002F2D9E"/>
    <w:pPr>
      <w:numPr>
        <w:numId w:val="15"/>
      </w:numPr>
    </w:pPr>
  </w:style>
  <w:style w:type="paragraph" w:customStyle="1" w:styleId="Normal-Tabeltekst">
    <w:name w:val="Normal - Tabel tekst"/>
    <w:basedOn w:val="Normal"/>
    <w:uiPriority w:val="2"/>
    <w:semiHidden/>
    <w:rsid w:val="00062F4D"/>
    <w:pPr>
      <w:spacing w:line="200" w:lineRule="atLeast"/>
    </w:pPr>
    <w:rPr>
      <w:sz w:val="16"/>
    </w:rPr>
  </w:style>
  <w:style w:type="paragraph" w:customStyle="1" w:styleId="Normal-Tabeloverskrift">
    <w:name w:val="Normal - Tabel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paragraph" w:customStyle="1" w:styleId="Normal-Tabelkolonneoverskrift">
    <w:name w:val="Normal - Tabel kolonne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table" w:customStyle="1" w:styleId="Table-Normal">
    <w:name w:val="Table - Normal"/>
    <w:basedOn w:val="Tabel-Normal"/>
    <w:rsid w:val="006A42AC"/>
    <w:pPr>
      <w:spacing w:line="220" w:lineRule="atLeast"/>
    </w:pPr>
    <w:rPr>
      <w:rFonts w:ascii="Arial" w:hAnsi="Arial"/>
      <w:sz w:val="18"/>
    </w:rPr>
    <w:tblPr>
      <w:tblStyleRow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/>
        <w:sz w:val="18"/>
      </w:rPr>
    </w:tblStylePr>
  </w:style>
  <w:style w:type="paragraph" w:customStyle="1" w:styleId="Normal-Tabelnumre">
    <w:name w:val="Normal - Tabel numre"/>
    <w:basedOn w:val="Normal-Tabeltekst"/>
    <w:uiPriority w:val="2"/>
    <w:semiHidden/>
    <w:rsid w:val="00062F4D"/>
    <w:pPr>
      <w:jc w:val="right"/>
    </w:pPr>
  </w:style>
  <w:style w:type="paragraph" w:customStyle="1" w:styleId="Normal-TabelnumreTotal">
    <w:name w:val="Normal - Tabel numre Total"/>
    <w:basedOn w:val="Normal-Tabelnumre"/>
    <w:uiPriority w:val="2"/>
    <w:semiHidden/>
    <w:rsid w:val="003E6170"/>
    <w:rPr>
      <w:b/>
    </w:rPr>
  </w:style>
  <w:style w:type="paragraph" w:customStyle="1" w:styleId="Template">
    <w:name w:val="Template"/>
    <w:uiPriority w:val="8"/>
    <w:semiHidden/>
    <w:rsid w:val="0034673A"/>
    <w:pPr>
      <w:spacing w:line="220" w:lineRule="atLeast"/>
    </w:pPr>
    <w:rPr>
      <w:rFonts w:ascii="Arial" w:hAnsi="Arial"/>
      <w:b/>
      <w:noProof/>
      <w:color w:val="006E7C"/>
      <w:sz w:val="16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8"/>
    <w:semiHidden/>
    <w:rsid w:val="00B80BB7"/>
    <w:rPr>
      <w:color w:val="005F21"/>
    </w:rPr>
  </w:style>
  <w:style w:type="paragraph" w:customStyle="1" w:styleId="Template-Adresse">
    <w:name w:val="Template - Adresse"/>
    <w:basedOn w:val="Template"/>
    <w:uiPriority w:val="8"/>
    <w:semiHidden/>
    <w:rsid w:val="00485A71"/>
    <w:pPr>
      <w:tabs>
        <w:tab w:val="left" w:pos="181"/>
      </w:tabs>
    </w:pPr>
  </w:style>
  <w:style w:type="paragraph" w:customStyle="1" w:styleId="Template-DatoogRef">
    <w:name w:val="Template - Dato og Ref"/>
    <w:basedOn w:val="Template-Adresse"/>
    <w:uiPriority w:val="8"/>
    <w:semiHidden/>
    <w:rsid w:val="00B46C1D"/>
    <w:pPr>
      <w:tabs>
        <w:tab w:val="left" w:pos="454"/>
      </w:tabs>
      <w:spacing w:line="200" w:lineRule="atLeast"/>
    </w:pPr>
    <w:rPr>
      <w:b w:val="0"/>
      <w:color w:val="auto"/>
      <w:sz w:val="15"/>
    </w:rPr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2"/>
    <w:semiHidden/>
    <w:rsid w:val="002F2D9E"/>
    <w:rPr>
      <w:b/>
    </w:rPr>
  </w:style>
  <w:style w:type="paragraph" w:customStyle="1" w:styleId="Template-Payoff">
    <w:name w:val="Template - Payoff"/>
    <w:basedOn w:val="Template"/>
    <w:uiPriority w:val="8"/>
    <w:semiHidden/>
    <w:rsid w:val="00B9610D"/>
    <w:pPr>
      <w:spacing w:line="170" w:lineRule="atLeast"/>
    </w:pPr>
    <w:rPr>
      <w:b w:val="0"/>
      <w:sz w:val="13"/>
    </w:rPr>
  </w:style>
  <w:style w:type="paragraph" w:styleId="Listeoverfigurer">
    <w:name w:val="table of figures"/>
    <w:basedOn w:val="Normal"/>
    <w:next w:val="Normal"/>
    <w:uiPriority w:val="8"/>
    <w:semiHidden/>
    <w:rsid w:val="00BE7FBE"/>
  </w:style>
  <w:style w:type="paragraph" w:customStyle="1" w:styleId="Normal-Afsenderinfo">
    <w:name w:val="Normal - Afsender info"/>
    <w:basedOn w:val="Normal"/>
    <w:uiPriority w:val="2"/>
    <w:semiHidden/>
    <w:rsid w:val="002C5CA8"/>
    <w:pPr>
      <w:tabs>
        <w:tab w:val="left" w:pos="284"/>
      </w:tabs>
      <w:spacing w:line="200" w:lineRule="atLeast"/>
    </w:pPr>
    <w:rPr>
      <w:sz w:val="16"/>
    </w:rPr>
  </w:style>
  <w:style w:type="paragraph" w:customStyle="1" w:styleId="Normal-AfsenderNavn">
    <w:name w:val="Normal - Afsender Navn"/>
    <w:basedOn w:val="Normal"/>
    <w:next w:val="Normal-Afsenderinfo"/>
    <w:uiPriority w:val="2"/>
    <w:semiHidden/>
    <w:rsid w:val="00752E7D"/>
    <w:pPr>
      <w:spacing w:line="200" w:lineRule="atLeast"/>
    </w:pPr>
    <w:rPr>
      <w:b/>
      <w:sz w:val="16"/>
    </w:rPr>
  </w:style>
  <w:style w:type="paragraph" w:customStyle="1" w:styleId="Normal-Ledetekst">
    <w:name w:val="Normal - Ledetekst"/>
    <w:basedOn w:val="Normal"/>
    <w:uiPriority w:val="2"/>
    <w:semiHidden/>
    <w:rsid w:val="00F15C5E"/>
    <w:pPr>
      <w:spacing w:line="200" w:lineRule="atLeast"/>
    </w:pPr>
    <w:rPr>
      <w:sz w:val="15"/>
    </w:rPr>
  </w:style>
  <w:style w:type="paragraph" w:customStyle="1" w:styleId="Tabelkolonneoverskrift">
    <w:name w:val="Tabel kolonne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customStyle="1" w:styleId="Tabeltekst">
    <w:name w:val="Tabel tekst"/>
    <w:basedOn w:val="Normal"/>
    <w:uiPriority w:val="2"/>
    <w:rsid w:val="0034562A"/>
    <w:pPr>
      <w:spacing w:line="200" w:lineRule="atLeast"/>
    </w:pPr>
    <w:rPr>
      <w:sz w:val="16"/>
    </w:rPr>
  </w:style>
  <w:style w:type="paragraph" w:customStyle="1" w:styleId="Tabelnumre">
    <w:name w:val="Tabel numre"/>
    <w:basedOn w:val="Tabeltekst"/>
    <w:uiPriority w:val="2"/>
    <w:rsid w:val="0034562A"/>
    <w:pPr>
      <w:jc w:val="right"/>
    </w:pPr>
  </w:style>
  <w:style w:type="paragraph" w:customStyle="1" w:styleId="TabelnumreTotal">
    <w:name w:val="Tabel numre Total"/>
    <w:basedOn w:val="Tabelnumre"/>
    <w:uiPriority w:val="2"/>
    <w:rsid w:val="0034562A"/>
    <w:rPr>
      <w:b/>
    </w:rPr>
  </w:style>
  <w:style w:type="paragraph" w:customStyle="1" w:styleId="Tabeloverskrift">
    <w:name w:val="Tabel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styleId="Markeringsbobletekst">
    <w:name w:val="Balloon Text"/>
    <w:basedOn w:val="Normal"/>
    <w:link w:val="MarkeringsbobletekstTegn"/>
    <w:uiPriority w:val="9"/>
    <w:semiHidden/>
    <w:unhideWhenUsed/>
    <w:rsid w:val="00CD2A41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"/>
    <w:semiHidden/>
    <w:rsid w:val="00CD2A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.lho\msoffice\bskabelon\WordEngineTemplates\Brev.dotm" TargetMode="External"/></Relationships>
</file>

<file path=word/theme/theme1.xml><?xml version="1.0" encoding="utf-8"?>
<a:theme xmlns:a="http://schemas.openxmlformats.org/drawingml/2006/main" name="Office Theme">
  <a:themeElements>
    <a:clrScheme name="LFstandard">
      <a:dk1>
        <a:srgbClr val="191919"/>
      </a:dk1>
      <a:lt1>
        <a:srgbClr val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L&amp;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116</Words>
  <Characters>746</Characters>
  <Application>Microsoft Office Word</Application>
  <DocSecurity>0</DocSecurity>
  <Lines>149</Lines>
  <Paragraphs>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Landbrug og Fødevarer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Lars Holdensen</dc:creator>
  <cp:lastModifiedBy>Lars Holdensen</cp:lastModifiedBy>
  <cp:revision>4</cp:revision>
  <cp:lastPrinted>2016-09-29T13:51:00Z</cp:lastPrinted>
  <dcterms:created xsi:type="dcterms:W3CDTF">2024-12-16T12:45:00Z</dcterms:created>
  <dcterms:modified xsi:type="dcterms:W3CDTF">2024-12-16T14:24:00Z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BrandingGraphicBehavior">
    <vt:lpwstr>Brev</vt:lpwstr>
  </property>
  <property fmtid="{D5CDD505-2E9C-101B-9397-08002B2CF9AE}" pid="4" name="ContentRemapped">
    <vt:lpwstr>true</vt:lpwstr>
  </property>
  <property fmtid="{D5CDD505-2E9C-101B-9397-08002B2CF9AE}" pid="5" name="SD_DocumentLanguage">
    <vt:lpwstr>da-DK</vt:lpwstr>
  </property>
  <property fmtid="{D5CDD505-2E9C-101B-9397-08002B2CF9AE}" pid="6" name="sdDocumentDate">
    <vt:lpwstr>45642</vt:lpwstr>
  </property>
  <property fmtid="{D5CDD505-2E9C-101B-9397-08002B2CF9AE}" pid="7" name="sdDocumentDateFormat">
    <vt:lpwstr>da-DK:d. MMMM yyyy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LHO</vt:lpwstr>
  </property>
  <property fmtid="{D5CDD505-2E9C-101B-9397-08002B2CF9AE}" pid="10" name="SD_CtlText_General_Ref">
    <vt:lpwstr/>
  </property>
  <property fmtid="{D5CDD505-2E9C-101B-9397-08002B2CF9AE}" pid="11" name="SD_UserprofileName">
    <vt:lpwstr>LHO</vt:lpwstr>
  </property>
  <property fmtid="{D5CDD505-2E9C-101B-9397-08002B2CF9AE}" pid="12" name="SD_Office_OFF_ID">
    <vt:lpwstr>112</vt:lpwstr>
  </property>
  <property fmtid="{D5CDD505-2E9C-101B-9397-08002B2CF9AE}" pid="13" name="CurrentOfficeID">
    <vt:lpwstr>112</vt:lpwstr>
  </property>
  <property fmtid="{D5CDD505-2E9C-101B-9397-08002B2CF9AE}" pid="14" name="SD_Office_OFF_Office">
    <vt:lpwstr>LF-Meldahlsgade1</vt:lpwstr>
  </property>
  <property fmtid="{D5CDD505-2E9C-101B-9397-08002B2CF9AE}" pid="15" name="SD_Office_OFF_Name_LK">
    <vt:lpwstr>Landbrug og Fødevarer</vt:lpwstr>
  </property>
  <property fmtid="{D5CDD505-2E9C-101B-9397-08002B2CF9AE}" pid="16" name="SD_Office_OFF_Name_GB">
    <vt:lpwstr>Danish Agriculture &amp; Food Council</vt:lpwstr>
  </property>
  <property fmtid="{D5CDD505-2E9C-101B-9397-08002B2CF9AE}" pid="17" name="SD_Office_OFF_Address_LK">
    <vt:lpwstr>Meldahlsgade 3¤DK-1613 København V</vt:lpwstr>
  </property>
  <property fmtid="{D5CDD505-2E9C-101B-9397-08002B2CF9AE}" pid="18" name="SD_Office_OFF_Address_UK">
    <vt:lpwstr>Meldahlsgade 3¤DK-1613 Copenhagen V¤Denmark</vt:lpwstr>
  </property>
  <property fmtid="{D5CDD505-2E9C-101B-9397-08002B2CF9AE}" pid="19" name="SD_Office_OFF_Phone">
    <vt:lpwstr>+45 3339 4000</vt:lpwstr>
  </property>
  <property fmtid="{D5CDD505-2E9C-101B-9397-08002B2CF9AE}" pid="20" name="SD_Office_OFF_Fax">
    <vt:lpwstr>+45 3339 4141</vt:lpwstr>
  </property>
  <property fmtid="{D5CDD505-2E9C-101B-9397-08002B2CF9AE}" pid="21" name="SD_Office_OFF_Email">
    <vt:lpwstr>Info@lf.dk</vt:lpwstr>
  </property>
  <property fmtid="{D5CDD505-2E9C-101B-9397-08002B2CF9AE}" pid="22" name="SD_Office_OFF_Web">
    <vt:lpwstr>www.lf.dk</vt:lpwstr>
  </property>
  <property fmtid="{D5CDD505-2E9C-101B-9397-08002B2CF9AE}" pid="23" name="SD_Office_OFF_Cvr">
    <vt:lpwstr>CVR DK 25 52 95 29</vt:lpwstr>
  </property>
  <property fmtid="{D5CDD505-2E9C-101B-9397-08002B2CF9AE}" pid="24" name="SD_Office_OFF_LogoFileName">
    <vt:lpwstr>Logo</vt:lpwstr>
  </property>
  <property fmtid="{D5CDD505-2E9C-101B-9397-08002B2CF9AE}" pid="25" name="SD_Office_OFF_AddressFileName">
    <vt:lpwstr>Meldahlsgade1</vt:lpwstr>
  </property>
  <property fmtid="{D5CDD505-2E9C-101B-9397-08002B2CF9AE}" pid="26" name="SD_Office_OFF_ColorTheme">
    <vt:lpwstr>L&amp;F.xml</vt:lpwstr>
  </property>
  <property fmtid="{D5CDD505-2E9C-101B-9397-08002B2CF9AE}" pid="27" name="SD_Office_OFF_ImageDefinition">
    <vt:lpwstr>Logo</vt:lpwstr>
  </property>
  <property fmtid="{D5CDD505-2E9C-101B-9397-08002B2CF9AE}" pid="28" name="SD_USR_Name">
    <vt:lpwstr>Lars Holdensen</vt:lpwstr>
  </property>
  <property fmtid="{D5CDD505-2E9C-101B-9397-08002B2CF9AE}" pid="29" name="SD_USR_Initialer">
    <vt:lpwstr>lho</vt:lpwstr>
  </property>
  <property fmtid="{D5CDD505-2E9C-101B-9397-08002B2CF9AE}" pid="30" name="SD_USR_Title">
    <vt:lpwstr>Chefkonsulent</vt:lpwstr>
  </property>
  <property fmtid="{D5CDD505-2E9C-101B-9397-08002B2CF9AE}" pid="31" name="SD_USR_Department">
    <vt:lpwstr>Økologi</vt:lpwstr>
  </property>
  <property fmtid="{D5CDD505-2E9C-101B-9397-08002B2CF9AE}" pid="32" name="SD_USR_DirectPhone">
    <vt:lpwstr/>
  </property>
  <property fmtid="{D5CDD505-2E9C-101B-9397-08002B2CF9AE}" pid="33" name="SD_USR_Mobile">
    <vt:lpwstr>+45 2178 8633</vt:lpwstr>
  </property>
  <property fmtid="{D5CDD505-2E9C-101B-9397-08002B2CF9AE}" pid="34" name="SD_USR_Email">
    <vt:lpwstr>lho@lf.dk</vt:lpwstr>
  </property>
  <property fmtid="{D5CDD505-2E9C-101B-9397-08002B2CF9AE}" pid="35" name="DocumentInfoFinished">
    <vt:lpwstr>True</vt:lpwstr>
  </property>
</Properties>
</file>